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DISDETTA CONTRATTO DI LOCAZIONE PER RINNOVO A NUOVE CONDIZIONI</w:t>
      </w:r>
    </w:p>
    <w:p/>
    <w:p/>
    <w:p>
      <w:r>
        <w:rPr>
          <w:b/>
          <w:sz w:val="20"/>
        </w:rPr>
        <w:t>Spett.le</w:t>
      </w:r>
    </w:p>
    <w:p>
      <w:r>
        <w:rPr>
          <w:b w:val="0"/>
          <w:sz w:val="20"/>
        </w:rPr>
        <w:t>Nome del Locatore / Società : _________________________________</w:t>
      </w:r>
    </w:p>
    <w:p>
      <w:r>
        <w:rPr>
          <w:b w:val="0"/>
          <w:sz w:val="20"/>
        </w:rPr>
        <w:t>Indirizzo : ______________________________________________________</w:t>
      </w:r>
    </w:p>
    <w:p>
      <w:r>
        <w:rPr>
          <w:b w:val="0"/>
          <w:sz w:val="20"/>
        </w:rPr>
        <w:t>Città : ______________________ CAP : __________</w:t>
      </w:r>
    </w:p>
    <w:p/>
    <w:p/>
    <w:p>
      <w:r>
        <w:rPr>
          <w:b/>
          <w:sz w:val="20"/>
        </w:rPr>
        <w:t>Mittente:</w:t>
      </w:r>
    </w:p>
    <w:p>
      <w:r>
        <w:rPr>
          <w:b w:val="0"/>
          <w:sz w:val="20"/>
        </w:rPr>
        <w:t>Nome del Conduttore : ____________________________________________</w:t>
      </w:r>
    </w:p>
    <w:p>
      <w:r>
        <w:rPr>
          <w:b w:val="0"/>
          <w:sz w:val="20"/>
        </w:rPr>
        <w:t>Codice Fiscale : ________________________________________________</w:t>
      </w:r>
    </w:p>
    <w:p>
      <w:r>
        <w:rPr>
          <w:b w:val="0"/>
          <w:sz w:val="20"/>
        </w:rPr>
        <w:t>Indirizzo : ______________________________________________________</w:t>
      </w:r>
    </w:p>
    <w:p>
      <w:r>
        <w:rPr>
          <w:b w:val="0"/>
          <w:sz w:val="20"/>
        </w:rPr>
        <w:t>Città : ______________________ CAP : __________</w:t>
      </w:r>
    </w:p>
    <w:p/>
    <w:p/>
    <w:p>
      <w:r>
        <w:rPr>
          <w:b/>
          <w:sz w:val="20"/>
        </w:rPr>
        <w:t>Oggetto: Disdetta contratto di locazione per rinnovo a nuove condizioni</w:t>
      </w:r>
    </w:p>
    <w:p/>
    <w:p/>
    <w:p>
      <w:r>
        <w:rPr>
          <w:b/>
          <w:sz w:val="20"/>
        </w:rPr>
        <w:t>Il/La sottoscritto/a, in qualità di Conduttore dell'immobile sito in</w:t>
      </w:r>
    </w:p>
    <w:p>
      <w:r>
        <w:rPr>
          <w:b w:val="0"/>
          <w:sz w:val="20"/>
        </w:rPr>
        <w:t>_______________________________________________________________ (indirizzo completo dell'immobile locato),</w:t>
      </w:r>
    </w:p>
    <w:p>
      <w:r>
        <w:rPr>
          <w:b/>
          <w:sz w:val="20"/>
        </w:rPr>
        <w:t>in riferimento al contratto di locazione stipulato con codesto Locatore in data ________________,</w:t>
      </w:r>
    </w:p>
    <w:p>
      <w:r>
        <w:rPr>
          <w:b w:val="0"/>
          <w:sz w:val="20"/>
        </w:rPr>
        <w:t>comunica formalmente la propria disdetta del suddetto contratto,</w:t>
      </w:r>
    </w:p>
    <w:p>
      <w:r>
        <w:rPr>
          <w:b w:val="0"/>
          <w:sz w:val="20"/>
        </w:rPr>
        <w:t>ai sensi e per gli effetti dell'art. 3 della Legge 9 dicembre 1998 n. 431 e successive modifiche,</w:t>
      </w:r>
    </w:p>
    <w:p>
      <w:r>
        <w:rPr>
          <w:b w:val="0"/>
          <w:sz w:val="20"/>
        </w:rPr>
        <w:t>con richiesta di rinnovo alle seguenti nuove condizioni contrattuali:</w:t>
      </w:r>
    </w:p>
    <w:p/>
    <w:p>
      <w:r>
        <w:rPr>
          <w:b w:val="0"/>
          <w:sz w:val="20"/>
        </w:rPr>
        <w:t>1. Durata del nuovo contratto: _________________________________________</w:t>
      </w:r>
    </w:p>
    <w:p>
      <w:r>
        <w:rPr>
          <w:b w:val="0"/>
          <w:sz w:val="20"/>
        </w:rPr>
        <w:t>2. Canone di locazione mensile aggiornato a: ___________________________</w:t>
      </w:r>
    </w:p>
    <w:p>
      <w:r>
        <w:rPr>
          <w:b w:val="0"/>
          <w:sz w:val="20"/>
        </w:rPr>
        <w:t>3. Modalità e termini di pagamento: ____________________________________</w:t>
      </w:r>
    </w:p>
    <w:p>
      <w:r>
        <w:rPr>
          <w:b w:val="0"/>
          <w:sz w:val="20"/>
        </w:rPr>
        <w:t>4. Eventuali altre condizioni: _________________________________________</w:t>
      </w:r>
    </w:p>
    <w:p/>
    <w:p/>
    <w:p>
      <w:r>
        <w:rPr>
          <w:b/>
          <w:sz w:val="20"/>
        </w:rPr>
        <w:t>Si specifica che la presente disdetta ha effetto a partire dalla scadenza naturale del contratto in essere,</w:t>
      </w:r>
    </w:p>
    <w:p>
      <w:r>
        <w:rPr>
          <w:b/>
          <w:sz w:val="20"/>
        </w:rPr>
        <w:t>con decorrenza del nuovo rapporto contrattuale alle condizioni sopra indicate, salvo diverso accordo scritto tra le parti.</w:t>
      </w:r>
    </w:p>
    <w:p/>
    <w:p/>
    <w:p>
      <w:r>
        <w:rPr>
          <w:b/>
          <w:sz w:val="20"/>
        </w:rPr>
        <w:t>Restando a disposizione per ogni ulteriore chiarimento o per concordare un incontro,</w:t>
      </w:r>
    </w:p>
    <w:p>
      <w:r>
        <w:rPr>
          <w:b/>
          <w:sz w:val="20"/>
        </w:rPr>
        <w:t>si porgono distinti saluti.</w:t>
      </w:r>
    </w:p>
    <w:p/>
    <w:p/>
    <w:p/>
    <w:p>
      <w:r>
        <w:rPr>
          <w:b w:val="0"/>
          <w:sz w:val="20"/>
        </w:rPr>
        <w:t>Luogo, Data : 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IL CONDUTTORE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IL LOCATORE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https://esperto-disdetta.com/disdetta-contratto-di-locazione-per-rinnovo-a-nuove-condizioni-fac-simile/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disdetta-contratto-di-locazione-per-rinnovo-a-nuove-condizioni-fac-simile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