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CONTRATTO DI LOCAZIONE COMMERCIALE</w:t>
      </w:r>
    </w:p>
    <w:p/>
    <w:p/>
    <w:p>
      <w:r>
        <w:rPr>
          <w:b/>
          <w:sz w:val="20"/>
        </w:rPr>
        <w:t>Dati del Locatore:</w:t>
      </w:r>
    </w:p>
    <w:p>
      <w:r>
        <w:rPr>
          <w:b w:val="0"/>
          <w:sz w:val="20"/>
        </w:rPr>
        <w:t>Nome/Cognome o Ragione Sociale : ________________________________________________</w:t>
      </w:r>
    </w:p>
    <w:p>
      <w:r>
        <w:rPr>
          <w:b w:val="0"/>
          <w:sz w:val="20"/>
        </w:rPr>
        <w:t>Codice Fiscale/P.IVA : 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</w:t>
      </w:r>
    </w:p>
    <w:p/>
    <w:p>
      <w:r>
        <w:rPr>
          <w:b/>
          <w:sz w:val="20"/>
        </w:rPr>
        <w:t>Dati del Conduttore:</w:t>
      </w:r>
    </w:p>
    <w:p>
      <w:r>
        <w:rPr>
          <w:b w:val="0"/>
          <w:sz w:val="20"/>
        </w:rPr>
        <w:t>Nome/Cognome o Ragione Sociale : ________________________________________________</w:t>
      </w:r>
    </w:p>
    <w:p>
      <w:r>
        <w:rPr>
          <w:b w:val="0"/>
          <w:sz w:val="20"/>
        </w:rPr>
        <w:t>Codice Fiscale/P.IVA : 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</w:t>
      </w:r>
    </w:p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Contratto di locazione commerciale relativo all’immobile sito in __________________________________________________</w:t>
      </w:r>
    </w:p>
    <w:p/>
    <w:p>
      <w:r>
        <w:rPr>
          <w:b/>
          <w:sz w:val="20"/>
        </w:rPr>
        <w:t>Spettabile</w:t>
      </w:r>
    </w:p>
    <w:p>
      <w:r>
        <w:rPr>
          <w:b w:val="0"/>
          <w:sz w:val="20"/>
        </w:rPr>
        <w:t>Con la presente, il/la sottoscritto/a, in qualità di locatore/locatrice,</w:t>
      </w:r>
    </w:p>
    <w:p>
      <w:r>
        <w:rPr>
          <w:b w:val="0"/>
          <w:sz w:val="20"/>
        </w:rPr>
        <w:t>intende comunicare la disdetta del contratto di locazione commerciale in essere con il/la conduttore/conduttrice,</w:t>
      </w:r>
    </w:p>
    <w:p>
      <w:r>
        <w:rPr>
          <w:b w:val="0"/>
          <w:sz w:val="20"/>
        </w:rPr>
        <w:t>stipulato in data _______________ e relativo all’immobile sopra indicato.</w:t>
      </w:r>
    </w:p>
    <w:p/>
    <w:p>
      <w:r>
        <w:rPr>
          <w:b w:val="0"/>
          <w:sz w:val="20"/>
        </w:rPr>
        <w:t>La disdetta viene effettuata ai sensi di legge e in conformità alle clausole contrattuali,</w:t>
      </w:r>
    </w:p>
    <w:p>
      <w:r>
        <w:rPr>
          <w:b w:val="0"/>
          <w:sz w:val="20"/>
        </w:rPr>
        <w:t>con un preavviso di almeno sei mesi, come previsto dall’art. 27 della legge n. 392/1978 e successive modificazioni.</w:t>
      </w:r>
    </w:p>
    <w:p/>
    <w:p>
      <w:r>
        <w:rPr>
          <w:b w:val="0"/>
          <w:sz w:val="20"/>
        </w:rPr>
        <w:t>Si invita pertanto il/la conduttore/conduttrice a prendere atto della cessazione del rapporto locatizio alla scadenza del termine di preavviso,</w:t>
      </w:r>
    </w:p>
    <w:p>
      <w:r>
        <w:rPr>
          <w:b w:val="0"/>
          <w:sz w:val="20"/>
        </w:rPr>
        <w:t>provvedendo alla restituzione dell’immobile libero da persone e cose, nelle condizioni stabilite dal contratto.</w:t>
      </w:r>
    </w:p>
    <w:p/>
    <w:p>
      <w:r>
        <w:rPr>
          <w:b w:val="0"/>
          <w:sz w:val="20"/>
        </w:rPr>
        <w:t>Si rimane a disposizione per concordare un appuntamento finalizzato al sopralluogo e alla restituzione delle chiavi.</w:t>
      </w:r>
    </w:p>
    <w:p/>
    <w:p>
      <w:r>
        <w:rPr>
          <w:b w:val="0"/>
          <w:sz w:val="20"/>
        </w:rPr>
        <w:t>In attesa di un vostro riscontro, si porgono distinti saluti.</w:t>
      </w:r>
    </w:p>
    <w:p/>
    <w:p/>
    <w:p>
      <w:r>
        <w:rPr>
          <w:b w:val="0"/>
          <w:sz w:val="20"/>
        </w:rPr>
        <w:t>Luogo : ______________________________________________________</w:t>
      </w:r>
    </w:p>
    <w:p>
      <w:r>
        <w:rPr>
          <w:b w:val="0"/>
          <w:sz w:val="20"/>
        </w:rPr>
        <w:t>Data 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Locatore/Locatrice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https://esperto-disdetta.com/disdetta-contratto-locazione-commerciale/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disdetta-contratto-locazione-commercial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