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DISDETTA DEL SERVIZIO MIODOTTORE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Indirizzo: _____________________________________________________</w:t>
      </w:r>
    </w:p>
    <w:p>
      <w:r>
        <w:rPr>
          <w:b w:val="0"/>
          <w:sz w:val="20"/>
        </w:rPr>
        <w:t>Codice Fiscale: ________________________________________________</w:t>
      </w:r>
    </w:p>
    <w:p>
      <w:r>
        <w:rPr>
          <w:b w:val="0"/>
          <w:sz w:val="20"/>
        </w:rPr>
        <w:t>Telefono: ______________________________________________________</w:t>
      </w:r>
    </w:p>
    <w:p>
      <w:r>
        <w:rPr>
          <w:b w:val="0"/>
          <w:sz w:val="20"/>
        </w:rPr>
        <w:t>Email: ________________________________________________________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Miodottore S.r.l.</w:t>
      </w:r>
    </w:p>
    <w:p>
      <w:r>
        <w:rPr>
          <w:b w:val="0"/>
          <w:sz w:val="20"/>
        </w:rPr>
        <w:t>Via Luigi Sacco, 8</w:t>
      </w:r>
    </w:p>
    <w:p>
      <w:r>
        <w:rPr>
          <w:b w:val="0"/>
          <w:sz w:val="20"/>
        </w:rPr>
        <w:t>20157 Milano (MI)</w:t>
      </w:r>
    </w:p>
    <w:p>
      <w:r>
        <w:rPr>
          <w:b w:val="0"/>
          <w:sz w:val="20"/>
        </w:rPr>
        <w:t>P.IVA: 12345678901</w:t>
      </w:r>
    </w:p>
    <w:p/>
    <w:p/>
    <w:p>
      <w:r>
        <w:rPr>
          <w:b/>
          <w:sz w:val="20"/>
        </w:rPr>
        <w:t>Oggetto: Disdetta del servizio Miodottore</w:t>
      </w:r>
    </w:p>
    <w:p/>
    <w:p>
      <w:r>
        <w:rPr>
          <w:b w:val="0"/>
          <w:sz w:val="20"/>
        </w:rPr>
        <w:t>Con la presente, il/la sottoscritto/a, in qualità di titolare dell’account associato al servizio Miodottore, intende comunicare la disdetta irrevocabile e definitiva del contratto di fornitura del servizio Miodottore, con effetto immediato o alla prima possibile data utile prevista dalle condizioni contrattuali.</w:t>
      </w:r>
    </w:p>
    <w:p/>
    <w:p>
      <w:r>
        <w:rPr>
          <w:b w:val="0"/>
          <w:sz w:val="20"/>
        </w:rPr>
        <w:t>La decisione di recedere dal servizio è stata presa dopo attenta valutazione e non intende in alcun modo precludere futuri rapporti di collaborazione con Miodottore o con altre realtà afferenti al settore sanitario.</w:t>
      </w:r>
    </w:p>
    <w:p/>
    <w:p>
      <w:r>
        <w:rPr>
          <w:b w:val="0"/>
          <w:sz w:val="20"/>
        </w:rPr>
        <w:t>Ai sensi e per gli effetti di legge, si richiede la cessazione di ogni addebito e la cancellazione di tutti i dati personali e professionali presenti sulla piattaforma Miodottore, in conformità al Regolamento UE 2016/679 (GDPR).</w:t>
      </w:r>
    </w:p>
    <w:p/>
    <w:p>
      <w:r>
        <w:rPr>
          <w:b w:val="0"/>
          <w:sz w:val="20"/>
        </w:rPr>
        <w:t>Si prega di confermare per iscritto l’avvenuta presa in carico della presente disdetta e la data effettiva di cessazione del servizio.</w:t>
      </w:r>
    </w:p>
    <w:p/>
    <w:p/>
    <w:p>
      <w:r>
        <w:rPr>
          <w:b/>
          <w:sz w:val="20"/>
        </w:rPr>
        <w:t>Clausole e condizioni:</w:t>
      </w:r>
    </w:p>
    <w:p>
      <w:r>
        <w:rPr>
          <w:b w:val="0"/>
          <w:sz w:val="20"/>
        </w:rPr>
        <w:t>1. La presente disdetta è conforme a quanto previsto dalle condizioni generali di utilizzo del servizio Miodottore, accessibili al momento della sottoscrizione e consultabili sul sito ufficiale.</w:t>
      </w:r>
    </w:p>
    <w:p/>
    <w:p>
      <w:r>
        <w:rPr>
          <w:b w:val="0"/>
          <w:sz w:val="20"/>
        </w:rPr>
        <w:t>2. Eventuali obblighi economici o penali derivanti dal contratto sottoscritto sono regolati secondo le disposizioni contrattuali e la normativa vigente.</w:t>
      </w:r>
    </w:p>
    <w:p/>
    <w:p>
      <w:r>
        <w:rPr>
          <w:b w:val="0"/>
          <w:sz w:val="20"/>
        </w:rPr>
        <w:t>3. La presente comunicazione non esclude la possibilità di richiedere supporto o chiarimenti tramite i canali ufficiali Miodottore.</w:t>
      </w:r>
    </w:p>
    <w:p/>
    <w:p/>
    <w:p>
      <w:r>
        <w:rPr>
          <w:b w:val="0"/>
          <w:sz w:val="20"/>
        </w:rPr>
        <w:t>Cordiali saluti,</w:t>
      </w:r>
    </w:p>
    <w:p/>
    <w:p/>
    <w:p/>
    <w:p>
      <w:r>
        <w:rPr>
          <w:b w:val="0"/>
          <w:sz w:val="20"/>
        </w:rPr>
        <w:t>Firma: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Miodottore S.r.l.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(per accettazione):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https://esperto-disdetta.com/disdetta-miodottore/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disdetta-miodottore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