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LETTERA DI DISDETTA ISCRIZIONE</w:t>
      </w:r>
    </w:p>
    <w:p>
      <w:pPr>
        <w:jc w:val="center"/>
      </w:pPr>
      <w:r>
        <w:rPr>
          <w:b/>
          <w:sz w:val="20"/>
        </w:rPr>
        <w:t>SINDACATO CISL PENSIONATI</w:t>
      </w:r>
    </w:p>
    <w:p/>
    <w:p/>
    <w:p>
      <w:r>
        <w:rPr>
          <w:b/>
          <w:sz w:val="20"/>
        </w:rPr>
        <w:t>Al Coordinamento Provinciale CISL Pensionati</w:t>
      </w:r>
    </w:p>
    <w:p>
      <w:r>
        <w:rPr>
          <w:b w:val="0"/>
          <w:sz w:val="20"/>
        </w:rPr>
        <w:t>Via _______________________________________________</w:t>
      </w:r>
    </w:p>
    <w:p>
      <w:r>
        <w:rPr>
          <w:b w:val="0"/>
          <w:sz w:val="20"/>
        </w:rPr>
        <w:t>CAP ______________ Città ___________________________</w:t>
      </w:r>
    </w:p>
    <w:p/>
    <w:p/>
    <w:p>
      <w:r>
        <w:rPr>
          <w:b/>
          <w:sz w:val="20"/>
        </w:rPr>
        <w:t>Il/la sottoscritto/a :</w:t>
      </w:r>
    </w:p>
    <w:p>
      <w:r>
        <w:rPr>
          <w:b w:val="0"/>
          <w:sz w:val="20"/>
        </w:rPr>
        <w:t>Nome e Cognome : _______________________________________________</w:t>
      </w:r>
    </w:p>
    <w:p>
      <w:r>
        <w:rPr>
          <w:b w:val="0"/>
          <w:sz w:val="20"/>
        </w:rPr>
        <w:t>Codice Fiscale : ________________________________________________</w:t>
      </w:r>
    </w:p>
    <w:p>
      <w:r>
        <w:rPr>
          <w:b w:val="0"/>
          <w:sz w:val="20"/>
        </w:rPr>
        <w:t>Data di nascita : _______________________________________________</w:t>
      </w:r>
    </w:p>
    <w:p>
      <w:r>
        <w:rPr>
          <w:b w:val="0"/>
          <w:sz w:val="20"/>
        </w:rPr>
        <w:t>Indirizzo : _____________________________________________________</w:t>
      </w:r>
    </w:p>
    <w:p>
      <w:r>
        <w:rPr>
          <w:b w:val="0"/>
          <w:sz w:val="20"/>
        </w:rPr>
        <w:t>CAP : _______________ Città : ___________________________________</w:t>
      </w:r>
    </w:p>
    <w:p>
      <w:r>
        <w:rPr>
          <w:b w:val="0"/>
          <w:sz w:val="20"/>
        </w:rPr>
        <w:t>Telefono : ______________________________________________________</w:t>
      </w:r>
    </w:p>
    <w:p>
      <w:r>
        <w:rPr>
          <w:b w:val="0"/>
          <w:sz w:val="20"/>
        </w:rPr>
        <w:t>Email : ________________________________________________________</w:t>
      </w:r>
    </w:p>
    <w:p/>
    <w:p/>
    <w:p>
      <w:r>
        <w:rPr>
          <w:b/>
          <w:sz w:val="20"/>
        </w:rPr>
        <w:t>Oggetto: Disdetta iscrizione al Sindacato CISL Pensionati</w:t>
      </w:r>
    </w:p>
    <w:p/>
    <w:p>
      <w:r>
        <w:rPr>
          <w:b w:val="0"/>
          <w:sz w:val="20"/>
        </w:rPr>
        <w:t>Con la presente, il/la sottoscritto/a comunica la propria volontà di recedere dall'iscrizione al Sindacato CISL Pensionati, con effetto immediato e senza ulteriori obblighi contributivi o amministrativi a decorrere dalla data di ricezione della presente lettera.</w:t>
      </w:r>
    </w:p>
    <w:p/>
    <w:p>
      <w:r>
        <w:rPr>
          <w:b w:val="0"/>
          <w:sz w:val="20"/>
        </w:rPr>
        <w:t>Si chiede pertanto di voler procedere con la cancellazione dal registro degli iscritti e di non effettuare più alcuna trattenuta contributiva sul proprio assegno pensionistico o altra fonte di reddito da parte del Sindacato.</w:t>
      </w:r>
    </w:p>
    <w:p/>
    <w:p>
      <w:r>
        <w:rPr>
          <w:b w:val="0"/>
          <w:sz w:val="20"/>
        </w:rPr>
        <w:t>Si ringraziano i responsabili per l'attività svolta e si richiede conferma scritta dell'avvenuta cancellazione.</w:t>
      </w:r>
    </w:p>
    <w:p/>
    <w:p/>
    <w:p>
      <w:r>
        <w:rPr>
          <w:b w:val="0"/>
          <w:sz w:val="20"/>
        </w:rPr>
        <w:t>La presente disdetta viene inviata in conformità alle disposizioni statutarie e ai regolamenti vigenti.</w:t>
      </w:r>
    </w:p>
    <w:p/>
    <w:p/>
    <w:p/>
    <w:p>
      <w:r>
        <w:rPr>
          <w:b w:val="0"/>
          <w:sz w:val="20"/>
        </w:rPr>
        <w:t>Luogo : ____________________________________________</w:t>
      </w:r>
    </w:p>
    <w:p>
      <w:r>
        <w:rPr>
          <w:b w:val="0"/>
          <w:sz w:val="20"/>
        </w:rPr>
        <w:t>Data : _____________________________________________</w:t>
      </w:r>
    </w:p>
    <w:p/>
    <w:p/>
    <w:p/>
    <w:p>
      <w:r>
        <w:rPr>
          <w:b w:val="0"/>
          <w:sz w:val="20"/>
        </w:rPr>
        <w:t>Firma : 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del Richiedente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per ricezione e presa visione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https://esperto-disdetta.com/disdetta-sindacato-cisl-pensionati/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disdetta-sindacato-cisl-pensionati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