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DISDETTA DEL CONTRATTO SKY</w:t>
      </w:r>
    </w:p>
    <w:p/>
    <w:p/>
    <w:p>
      <w:r>
        <w:rPr>
          <w:b/>
          <w:sz w:val="20"/>
        </w:rPr>
        <w:t>Mittente:</w:t>
      </w:r>
    </w:p>
    <w:p>
      <w:r>
        <w:rPr>
          <w:b w:val="0"/>
          <w:sz w:val="20"/>
        </w:rPr>
        <w:t>Nome e Cognome : ________________________________________________</w:t>
      </w:r>
    </w:p>
    <w:p>
      <w:r>
        <w:rPr>
          <w:b w:val="0"/>
          <w:sz w:val="20"/>
        </w:rPr>
        <w:t>Indirizzo : ______________________________________________________</w:t>
      </w:r>
    </w:p>
    <w:p>
      <w:r>
        <w:rPr>
          <w:b w:val="0"/>
          <w:sz w:val="20"/>
        </w:rPr>
        <w:t>CAP, Città : _____________________________________________________</w:t>
      </w:r>
    </w:p>
    <w:p>
      <w:r>
        <w:rPr>
          <w:b w:val="0"/>
          <w:sz w:val="20"/>
        </w:rPr>
        <w:t>Codice Cliente Sky (se disponibile) : ____________________________</w:t>
      </w:r>
    </w:p>
    <w:p>
      <w:r>
        <w:rPr>
          <w:b w:val="0"/>
          <w:sz w:val="20"/>
        </w:rPr>
        <w:t>Numero di telefono : ______________________________________________</w:t>
      </w:r>
    </w:p>
    <w:p/>
    <w:p>
      <w:r>
        <w:rPr>
          <w:b/>
          <w:sz w:val="20"/>
        </w:rPr>
        <w:t>Destinatario:</w:t>
      </w:r>
    </w:p>
    <w:p>
      <w:r>
        <w:rPr>
          <w:b w:val="0"/>
          <w:sz w:val="20"/>
        </w:rPr>
        <w:t>SKY Italia S.r.l.</w:t>
      </w:r>
    </w:p>
    <w:p>
      <w:r>
        <w:rPr>
          <w:b w:val="0"/>
          <w:sz w:val="20"/>
        </w:rPr>
        <w:t>Casella Postale 13057</w:t>
      </w:r>
    </w:p>
    <w:p>
      <w:r>
        <w:rPr>
          <w:b w:val="0"/>
          <w:sz w:val="20"/>
        </w:rPr>
        <w:t>20141 Milano</w:t>
      </w:r>
    </w:p>
    <w:p/>
    <w:p/>
    <w:p>
      <w:r>
        <w:rPr>
          <w:b/>
          <w:sz w:val="20"/>
        </w:rPr>
        <w:t>Oggetto: Disdetta contratto di abbonamento SKY</w:t>
      </w:r>
    </w:p>
    <w:p/>
    <w:p>
      <w:r>
        <w:rPr>
          <w:b w:val="0"/>
          <w:sz w:val="20"/>
        </w:rPr>
        <w:t>Con la presente, il sottoscritto dichiara di voler recedere dal contratto di abbonamento Sky, senza necessità di motivazione, ai sensi dell'art. 3, comma 5, del Decreto Legislativo 206/2005 (Codice del Consumo), e in conformità con quanto previsto dalla normativa vigente in materia di recesso e disdetta dei contratti di servizi di telecomunicazione.</w:t>
      </w:r>
    </w:p>
    <w:p/>
    <w:p>
      <w:r>
        <w:rPr>
          <w:b w:val="0"/>
          <w:sz w:val="20"/>
        </w:rPr>
        <w:t>Si richiede pertanto la cessazione del servizio e la disattivazione del decoder collegato al suddetto contratto. Si prega di considerare valido questo documento come comunicazione formale di disdetta.</w:t>
      </w:r>
    </w:p>
    <w:p/>
    <w:p>
      <w:r>
        <w:rPr>
          <w:b w:val="0"/>
          <w:sz w:val="20"/>
        </w:rPr>
        <w:t>Si richiede inoltre di ricevere conferma scritta dell'avvenuta disdetta e delle eventuali istruzioni relative alla restituzione del materiale Sky in possesso.</w:t>
      </w:r>
    </w:p>
    <w:p/>
    <w:p/>
    <w:p>
      <w:r>
        <w:rPr>
          <w:b/>
          <w:sz w:val="20"/>
        </w:rPr>
        <w:t>Informativa ai sensi del D.Lgs. 196/2003 e GDPR (Regolamento UE 2016/679):</w:t>
      </w:r>
    </w:p>
    <w:p>
      <w:r>
        <w:rPr>
          <w:b w:val="0"/>
          <w:sz w:val="20"/>
        </w:rPr>
        <w:t>I dati personali forniti saranno trattati esclusivamente per le finalità connesse alla gestione della presente disdetta e nel rispetto della normativa vigente sulla protezione dei dati personali.</w:t>
      </w:r>
    </w:p>
    <w:p/>
    <w:p/>
    <w:p>
      <w:r>
        <w:rPr>
          <w:b w:val="0"/>
          <w:sz w:val="20"/>
        </w:rPr>
        <w:t>Luogo : _________________________________________</w:t>
      </w:r>
    </w:p>
    <w:p>
      <w:r>
        <w:rPr>
          <w:b w:val="0"/>
          <w:sz w:val="20"/>
        </w:rPr>
        <w:t>Firma : _________________________________________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Mittente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Destinatario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Firma per presa visione 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https://esperto-disdetta.com/disdetta-sky-bersani-modulo/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disdetta-sky-bersani-modulo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