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TESSERA CGIL</w:t>
      </w:r>
    </w:p>
    <w:p/>
    <w:p/>
    <w:p>
      <w:r>
        <w:rPr>
          <w:b w:val="0"/>
          <w:sz w:val="20"/>
        </w:rPr>
        <w:t>Al Sig./Alla Sig.ra</w:t>
      </w:r>
    </w:p>
    <w:p>
      <w:r>
        <w:rPr>
          <w:b w:val="0"/>
          <w:sz w:val="20"/>
        </w:rPr>
        <w:t>Segreteria CGIL</w:t>
      </w:r>
    </w:p>
    <w:p>
      <w:r>
        <w:rPr>
          <w:b w:val="0"/>
          <w:sz w:val="20"/>
        </w:rPr>
        <w:t>Presso la sede territoriale di competenza</w:t>
      </w:r>
    </w:p>
    <w:p>
      <w:r>
        <w:rPr>
          <w:b w:val="0"/>
          <w:sz w:val="20"/>
        </w:rPr>
        <w:t>Indirizzo: _____________________________________________</w:t>
      </w:r>
    </w:p>
    <w:p>
      <w:r>
        <w:rPr>
          <w:b w:val="0"/>
          <w:sz w:val="20"/>
        </w:rPr>
        <w:t>CAP: ___________   Città: ______________________________</w:t>
      </w:r>
    </w:p>
    <w:p/>
    <w:p/>
    <w:p>
      <w:r>
        <w:rPr>
          <w:b/>
          <w:sz w:val="20"/>
        </w:rPr>
        <w:t>Oggetto: Disdetta tessera CGIL</w:t>
      </w:r>
    </w:p>
    <w:p/>
    <w:p>
      <w:r>
        <w:rPr>
          <w:b w:val="0"/>
          <w:sz w:val="20"/>
        </w:rPr>
        <w:t>Il/La sottoscritto/a _______________________________________________________,</w:t>
      </w:r>
    </w:p>
    <w:p>
      <w:r>
        <w:rPr>
          <w:b w:val="0"/>
          <w:sz w:val="20"/>
        </w:rPr>
        <w:t>nato/a a _______________________ il _______________________, residente in _______________________________________________________,</w:t>
      </w:r>
    </w:p>
    <w:p>
      <w:r>
        <w:rPr>
          <w:b w:val="0"/>
          <w:sz w:val="20"/>
        </w:rPr>
        <w:t>via/piazza _______________________________________________________________, codice fiscale _________________________________,</w:t>
      </w:r>
    </w:p>
    <w:p/>
    <w:p>
      <w:r>
        <w:rPr>
          <w:b w:val="0"/>
          <w:sz w:val="20"/>
        </w:rPr>
        <w:t>con la presente comunica la volontà di recedere dall'iscrizione al sindacato CGIL e di disdire la tessera associativa a me intestata,</w:t>
      </w:r>
    </w:p>
    <w:p>
      <w:r>
        <w:rPr>
          <w:b w:val="0"/>
          <w:sz w:val="20"/>
        </w:rPr>
        <w:t>con effetto immediato e senza necessità di ulteriori comunicazioni, ai sensi delle disposizioni statutarie vigenti e della normativa applicabile.</w:t>
      </w:r>
    </w:p>
    <w:p/>
    <w:p>
      <w:r>
        <w:rPr>
          <w:b w:val="0"/>
          <w:sz w:val="20"/>
        </w:rPr>
        <w:t>Si richiede pertanto di procedere con l'annullamento della tessera e con la cessazione di ogni addebito o obbligo contributivo a mio carico.</w:t>
      </w:r>
    </w:p>
    <w:p/>
    <w:p>
      <w:r>
        <w:rPr>
          <w:b w:val="0"/>
          <w:sz w:val="20"/>
        </w:rPr>
        <w:t>Resto a disposizione per eventuali restituzioni materiali della tessera o per ulteriori adempimenti necessari.</w:t>
      </w:r>
    </w:p>
    <w:p/>
    <w:p/>
    <w:p>
      <w:r>
        <w:rPr>
          <w:b w:val="0"/>
          <w:sz w:val="20"/>
        </w:rPr>
        <w:t>Cordiali saluti,</w:t>
      </w:r>
    </w:p>
    <w:p/>
    <w:p/>
    <w:p/>
    <w:p>
      <w:r>
        <w:rPr>
          <w:b w:val="0"/>
          <w:sz w:val="20"/>
        </w:rPr>
        <w:t>Firma: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- La presente disdetta è irrevocabile e decorre dalla data di ricezione da parte della segreteria CGIL.</w:t>
      </w:r>
    </w:p>
    <w:p>
      <w:r>
        <w:rPr>
          <w:b w:val="0"/>
          <w:sz w:val="20"/>
        </w:rPr>
        <w:t>- Si consiglia di inviare la presente lettera tramite raccomandata con ricevuta di ritorno o altro mezzo tracciabile.</w:t>
      </w:r>
    </w:p>
    <w:p>
      <w:r>
        <w:rPr>
          <w:b w:val="0"/>
          <w:sz w:val="20"/>
        </w:rPr>
        <w:t>- In caso di dubbi o necessità di assistenza, contattare la segreteria CGIL locale.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https://esperto-disdetta.com/disdetta-tessera-cgil-online/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disdetta-tessera-cgil-onlin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