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DISDETTA TESSERA CISL PENSIONATI</w:t>
      </w:r>
    </w:p>
    <w:p/>
    <w:p/>
    <w:p>
      <w:r>
        <w:rPr>
          <w:b/>
          <w:sz w:val="20"/>
        </w:rPr>
        <w:t>Al Segretario Generale della CISL Pensionati</w:t>
      </w:r>
    </w:p>
    <w:p>
      <w:r>
        <w:rPr>
          <w:b w:val="0"/>
          <w:sz w:val="20"/>
        </w:rPr>
        <w:t>Sede Territoriale di _______________________________</w:t>
      </w:r>
    </w:p>
    <w:p>
      <w:r>
        <w:rPr>
          <w:b w:val="0"/>
          <w:sz w:val="20"/>
        </w:rPr>
        <w:t>Indirizzo : ________________________________________</w:t>
      </w:r>
    </w:p>
    <w:p/>
    <w:p>
      <w:r>
        <w:rPr>
          <w:b/>
          <w:sz w:val="20"/>
        </w:rPr>
        <w:t>Oggetto: Disdetta Tessera di Iscrizione CISL Pensionati</w:t>
      </w:r>
    </w:p>
    <w:p/>
    <w:p>
      <w:r>
        <w:rPr>
          <w:b w:val="0"/>
          <w:sz w:val="20"/>
        </w:rPr>
        <w:t>Il/la sottoscritto/a ____________________________________________, nato/a a ____________________, residente in ____________________________, via ____________________________________________, codice fiscale ____________________, in qualità di iscritto/a alla CISL Pensionati con tessera n. ____________________,</w:t>
      </w:r>
    </w:p>
    <w:p>
      <w:r>
        <w:rPr>
          <w:b w:val="0"/>
          <w:sz w:val="20"/>
        </w:rPr>
        <w:t>con la presente comunica formale disdetta e rinuncia alla tessera di iscrizione CISL Pensionati e pertanto alla sua adesione al sindacato.</w:t>
      </w:r>
    </w:p>
    <w:p/>
    <w:p>
      <w:r>
        <w:rPr>
          <w:b w:val="0"/>
          <w:sz w:val="20"/>
        </w:rPr>
        <w:t>La decisione è assunta in piena autonomia e consapevolezza, senza alcun condizionamento esterno, e con la volontà di interrompere qualsiasi rapporto associativo con la CISL Pensionati.</w:t>
      </w:r>
    </w:p>
    <w:p/>
    <w:p>
      <w:r>
        <w:rPr>
          <w:b w:val="0"/>
          <w:sz w:val="20"/>
        </w:rPr>
        <w:t>Si richiede altresì di procedere con l’aggiornamento delle relative banche dati e di cessare ogni tipo di comunicazione e invio materiale informativo a partire dalla data di ricevimento della presente.</w:t>
      </w:r>
    </w:p>
    <w:p/>
    <w:p>
      <w:r>
        <w:rPr>
          <w:b w:val="0"/>
          <w:sz w:val="20"/>
        </w:rPr>
        <w:t>Si dichiara infine di aver preso visione delle condizioni statutarie e regolamentari della CISL Pensionati e di rinunciare a qualsiasi diritto, beneficio o obbligo derivante dall’iscrizione, a decorrere dalla data di efficacia della presente disdetta.</w:t>
      </w:r>
    </w:p>
    <w:p/>
    <w:p/>
    <w:p>
      <w:r>
        <w:rPr>
          <w:b w:val="0"/>
          <w:sz w:val="20"/>
        </w:rPr>
        <w:t>Si prega di voler confermare l’avvenuta presa in carico della presente disdetta.</w:t>
      </w:r>
    </w:p>
    <w:p/>
    <w:p/>
    <w:p>
      <w:r>
        <w:rPr>
          <w:b w:val="0"/>
          <w:sz w:val="20"/>
        </w:rPr>
        <w:t>Luogo : ____________________________________</w:t>
      </w:r>
    </w:p>
    <w:p>
      <w:r>
        <w:rPr>
          <w:b w:val="0"/>
          <w:sz w:val="20"/>
        </w:rPr>
        <w:t>Data : _____________________________________</w:t>
      </w:r>
    </w:p>
    <w:p/>
    <w:p/>
    <w:p>
      <w:r>
        <w:rPr>
          <w:b w:val="0"/>
          <w:sz w:val="20"/>
        </w:rPr>
        <w:t>Firma : 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dell'Iscritto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Testimone (se richiesto)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/>
    <w:p>
      <w:r>
        <w:rPr>
          <w:b w:val="0"/>
          <w:sz w:val="20"/>
        </w:rPr>
        <w:t>Ai sensi e per gli effetti del D.Lgs. 196/2003 e del GDPR (Regolamento UE 2016/679), i dati personali raccolti con la presente disdetta saranno trattati esclusivamente per finalità connesse alla gestione della richiesta e dell’associazione, nel rispetto della normativa vigente in materia di privacy.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https://esperto-disdetta.com/disdetta-tessera-cisl-pensionati/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disdetta-tessera-cisl-pensionati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