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DISDETTA CONTRATTO DI AFFITTO PER DECESSO</w:t>
      </w:r>
    </w:p>
    <w:p/>
    <w:p/>
    <w:p>
      <w:r>
        <w:rPr>
          <w:b/>
          <w:sz w:val="20"/>
        </w:rPr>
        <w:t>Destinatario :</w:t>
      </w:r>
    </w:p>
    <w:p>
      <w:r>
        <w:rPr>
          <w:b w:val="0"/>
          <w:sz w:val="20"/>
        </w:rPr>
        <w:t>Nome e Cognome / Ragione Sociale Proprietario : ___________________________________________</w:t>
      </w:r>
    </w:p>
    <w:p>
      <w:r>
        <w:rPr>
          <w:b w:val="0"/>
          <w:sz w:val="20"/>
        </w:rPr>
        <w:t>Indirizzo : _____________________________________________________________________________</w:t>
      </w:r>
    </w:p>
    <w:p>
      <w:r>
        <w:rPr>
          <w:b w:val="0"/>
          <w:sz w:val="20"/>
        </w:rPr>
        <w:t>CAP, Città : ___________________________________________________________________________</w:t>
      </w:r>
    </w:p>
    <w:p/>
    <w:p/>
    <w:p>
      <w:r>
        <w:rPr>
          <w:b/>
          <w:sz w:val="20"/>
        </w:rPr>
        <w:t>Mittente :</w:t>
      </w:r>
    </w:p>
    <w:p>
      <w:r>
        <w:rPr>
          <w:b w:val="0"/>
          <w:sz w:val="20"/>
        </w:rPr>
        <w:t>Nome e Cognome Erede/i : ________________________________________________________________</w:t>
      </w:r>
    </w:p>
    <w:p>
      <w:r>
        <w:rPr>
          <w:b w:val="0"/>
          <w:sz w:val="20"/>
        </w:rPr>
        <w:t>Indirizzo : _____________________________________________________________________________</w:t>
      </w:r>
    </w:p>
    <w:p>
      <w:r>
        <w:rPr>
          <w:b w:val="0"/>
          <w:sz w:val="20"/>
        </w:rPr>
        <w:t>CAP, Città : ___________________________________________________________________________</w:t>
      </w:r>
    </w:p>
    <w:p/>
    <w:p/>
    <w:p>
      <w:r>
        <w:rPr>
          <w:b/>
          <w:sz w:val="20"/>
        </w:rPr>
        <w:t>Oggetto: Disdetta Contratto di Locazione per Decesso del Conduttore</w:t>
      </w:r>
    </w:p>
    <w:p/>
    <w:p>
      <w:r>
        <w:rPr>
          <w:b w:val="0"/>
          <w:sz w:val="20"/>
        </w:rPr>
        <w:t>Spett.le Proprietario,</w:t>
      </w:r>
    </w:p>
    <w:p/>
    <w:p>
      <w:r>
        <w:rPr>
          <w:b w:val="0"/>
          <w:sz w:val="20"/>
        </w:rPr>
        <w:t>con la presente, in qualità di erede/i del defunto Sig./Sig.ra ________________________________, conduttore dell’immobile sito in ____________________________________________, comunico/iamo la disdetta del contratto di locazione relativo all'immobile sopra indicato, stipulato in data _______________, a seguito del decesso del conduttore avvenuto in data _____________.</w:t>
      </w:r>
    </w:p>
    <w:p/>
    <w:p>
      <w:r>
        <w:rPr>
          <w:b w:val="0"/>
          <w:sz w:val="20"/>
        </w:rPr>
        <w:t>Ai sensi dell’art. 3, comma 4, della Legge 8 dicembre 1998, n. 431 e successive modifiche, si richiede la cessazione anticipata del contratto di locazione per causa di forza maggiore, come previsto dalla normativa vigente.</w:t>
      </w:r>
    </w:p>
    <w:p/>
    <w:p>
      <w:r>
        <w:rPr>
          <w:b w:val="0"/>
          <w:sz w:val="20"/>
        </w:rPr>
        <w:t>Si precisa che l'immobile sarà restituito nelle condizioni concordate e si provvederà a concordare con Lei le modalità e i tempi per la riconsegna delle chiavi e il saldo di eventuali importi dovuti.</w:t>
      </w:r>
    </w:p>
    <w:p/>
    <w:p>
      <w:r>
        <w:rPr>
          <w:b w:val="0"/>
          <w:sz w:val="20"/>
        </w:rPr>
        <w:t>Resto/iamo a disposizione per ogni eventuale chiarimento o per concordare un incontro.</w:t>
      </w:r>
    </w:p>
    <w:p/>
    <w:p/>
    <w:p>
      <w:r>
        <w:rPr>
          <w:b w:val="0"/>
          <w:sz w:val="20"/>
        </w:rPr>
        <w:t>Distinti saluti,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Erede/i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Proprietario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 w:val="0"/>
          <w:sz w:val="20"/>
        </w:rPr>
        <w:t>Luogo : ______________________________________    Data : 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https://esperto-disdetta.com/fac-simile-disdetta-contratto-affitto-per-decesso/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fac-simile-disdetta-contratto-affitto-per-decesso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