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FAC SIMILE DI DISDETTA CONTRATTO INTERNET</w:t>
      </w:r>
    </w:p>
    <w:p/>
    <w:p/>
    <w:p>
      <w:r>
        <w:rPr>
          <w:b/>
          <w:sz w:val="20"/>
        </w:rPr>
        <w:t>Spett.le</w:t>
      </w:r>
    </w:p>
    <w:p>
      <w:r>
        <w:rPr>
          <w:b w:val="0"/>
          <w:sz w:val="20"/>
        </w:rPr>
        <w:t>Nome Provider Internet</w:t>
      </w:r>
    </w:p>
    <w:p>
      <w:r>
        <w:rPr>
          <w:b w:val="0"/>
          <w:sz w:val="20"/>
        </w:rPr>
        <w:t>Indirizzo Provider</w:t>
      </w:r>
    </w:p>
    <w:p>
      <w:r>
        <w:rPr>
          <w:b w:val="0"/>
          <w:sz w:val="20"/>
        </w:rPr>
        <w:t>CAP Città</w:t>
      </w:r>
    </w:p>
    <w:p/>
    <w:p>
      <w:r>
        <w:rPr>
          <w:b/>
          <w:sz w:val="20"/>
        </w:rPr>
        <w:t>Mittente:</w:t>
      </w:r>
    </w:p>
    <w:p>
      <w:r>
        <w:rPr>
          <w:b w:val="0"/>
          <w:sz w:val="20"/>
        </w:rPr>
        <w:t>Nome e Cognome / Ragione Sociale</w:t>
      </w:r>
    </w:p>
    <w:p>
      <w:r>
        <w:rPr>
          <w:b w:val="0"/>
          <w:sz w:val="20"/>
        </w:rPr>
        <w:t>Indirizzo</w:t>
      </w:r>
    </w:p>
    <w:p>
      <w:r>
        <w:rPr>
          <w:b w:val="0"/>
          <w:sz w:val="20"/>
        </w:rPr>
        <w:t>CAP Città</w:t>
      </w:r>
    </w:p>
    <w:p>
      <w:r>
        <w:rPr>
          <w:b w:val="0"/>
          <w:sz w:val="20"/>
        </w:rPr>
        <w:t>Codice Cliente / Numero Contratto: ___________________________</w:t>
      </w:r>
    </w:p>
    <w:p>
      <w:r>
        <w:rPr>
          <w:b w:val="0"/>
          <w:sz w:val="20"/>
        </w:rPr>
        <w:t>Codice Fiscale / Partita IVA: _________________________________</w:t>
      </w:r>
    </w:p>
    <w:p/>
    <w:p>
      <w:r>
        <w:rPr>
          <w:b/>
          <w:sz w:val="20"/>
        </w:rPr>
        <w:t>Oggetto: Disdetta contratto servizio internet</w:t>
      </w:r>
    </w:p>
    <w:p/>
    <w:p>
      <w:r>
        <w:rPr>
          <w:b w:val="0"/>
          <w:sz w:val="20"/>
        </w:rPr>
        <w:t>Egregi Signori,</w:t>
      </w:r>
    </w:p>
    <w:p/>
    <w:p>
      <w:r>
        <w:rPr>
          <w:b w:val="0"/>
          <w:sz w:val="20"/>
        </w:rPr>
        <w:t>con la presente, io sottoscritto/a, intendo comunicare la disdetta del contratto relativo al servizio di connessione internet attivato con la vostra società, identificato dal codice cliente sopra indicato. La disdetta ha effetto immediato, senza necessità di ulteriori comunicazioni, fatte salve le condizioni contrattuali previste.</w:t>
      </w:r>
    </w:p>
    <w:p/>
    <w:p>
      <w:r>
        <w:rPr>
          <w:b w:val="0"/>
          <w:sz w:val="20"/>
        </w:rPr>
        <w:t>Vi invito pertanto a procedere con la cessazione del servizio e a non addebitarmi ulteriori costi o canoni successivi alla data di interruzione del contratto. Vi chiedo inoltre di comunicarmi l'avvenuta presa in carico della presente richiesta e la data effettiva di cessazione del servizio.</w:t>
      </w:r>
    </w:p>
    <w:p/>
    <w:p>
      <w:r>
        <w:rPr>
          <w:b w:val="0"/>
          <w:sz w:val="20"/>
        </w:rPr>
        <w:t>Ai sensi dell’art. 7 del Codice delle Comunicazioni Elettroniche e delle condizioni contrattuali, vi ricordo l’obbligo di rispettare i termini di legge relativi ai tempi di disattivazione. Inoltre, chiedo che eventuali apparecchiature fornite in comodato d’uso vengano ritirate secondo le modalità da voi indicate.</w:t>
      </w:r>
    </w:p>
    <w:p/>
    <w:p>
      <w:r>
        <w:rPr>
          <w:b w:val="0"/>
          <w:sz w:val="20"/>
        </w:rPr>
        <w:t>Resto a disposizione per qualsiasi ulteriore chiarimento e vi ringrazio per l’attenzione.</w:t>
      </w:r>
    </w:p>
    <w:p/>
    <w:p/>
    <w:p>
      <w:r>
        <w:rPr>
          <w:b w:val="0"/>
          <w:sz w:val="20"/>
        </w:rPr>
        <w:t>Cordiali saluti,</w:t>
      </w:r>
    </w:p>
    <w:p/>
    <w:p/>
    <w:p/>
    <w:p/>
    <w:p>
      <w:r>
        <w:rPr>
          <w:b w:val="0"/>
          <w:sz w:val="20"/>
        </w:rPr>
        <w:t>Firma: 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Luogo</w:t>
            </w:r>
          </w:p>
        </w:tc>
        <w:tc>
          <w:tcPr>
            <w:tcW w:type="dxa" w:w="4986"/>
            <w:tcBorders>
              <w:top w:val="nil"/>
              <w:left w:val="nil"/>
              <w:bottom w:val="nil"/>
              <w:right w:val="nil"/>
              <w:insideH w:val="nil"/>
              <w:insideV w:val="nil"/>
            </w:tcBorders>
          </w:tcPr>
          <w:p>
            <w:pPr>
              <w:jc w:val="center"/>
            </w:pPr>
            <w:r>
              <w:t>Data</w:t>
            </w:r>
          </w:p>
        </w:tc>
      </w:tr>
      <w:tr>
        <w:tc>
          <w:tcPr>
            <w:tcW w:type="dxa" w:w="4986"/>
            <w:tcBorders>
              <w:top w:val="nil"/>
              <w:left w:val="nil"/>
              <w:bottom w:val="nil"/>
              <w:right w:val="nil"/>
              <w:insideH w:val="nil"/>
              <w:insideV w:val="nil"/>
            </w:tcBorders>
          </w:tcPr>
          <w:p>
            <w:pPr>
              <w:jc w:val="center"/>
            </w:pPr>
            <w:r>
              <w:t>__________________________</w:t>
            </w:r>
          </w:p>
        </w:tc>
        <w:tc>
          <w:tcPr>
            <w:tcW w:type="dxa" w:w="4986"/>
            <w:tcBorders>
              <w:top w:val="nil"/>
              <w:left w:val="nil"/>
              <w:bottom w:val="nil"/>
              <w:right w:val="nil"/>
              <w:insideH w:val="nil"/>
              <w:insideV w:val="nil"/>
            </w:tcBorders>
          </w:tcPr>
          <w:p>
            <w:pPr>
              <w:jc w:val="center"/>
            </w:pPr>
            <w:r>
              <w:t>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https://esperto-disdetta.com/fac-simile-disdetta-contratto-internet/</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https://esperto-disdetta.com</w:t>
        </w:r>
      </w:hyperlink>
    </w:p>
    <w:p>
      <w:pPr>
        <w:jc w:val="center"/>
      </w:pPr>
      <w:r>
        <w:rPr>
          <w:color w:val="808080"/>
          <w:sz w:val="20"/>
        </w:rPr>
        <w:t>Questo modello è destinato esclusivamente a un uso personale e non commerciale.</w:t>
        <w:br/>
        <w:t>Qualsiasi diffusione o pubblicazione deve citare obbligatoriamente la fonte. © esperto-disdetta.com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disdetta.com/fac-simile-disdetta-contratto-internet/" TargetMode="External"/><Relationship Id="rId10" Type="http://schemas.openxmlformats.org/officeDocument/2006/relationships/hyperlink" Target="https://esperto-disdet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