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FAC SIMILE LETTERA DI ACCETTAZIONE DISDETTA CONTRATTO DI LOCAZIONE</w:t>
      </w:r>
    </w:p>
    <w:p/>
    <w:p/>
    <w:p>
      <w:r>
        <w:rPr>
          <w:b/>
          <w:sz w:val="20"/>
        </w:rPr>
        <w:t>Mittente:</w:t>
      </w:r>
    </w:p>
    <w:p>
      <w:r>
        <w:rPr>
          <w:b w:val="0"/>
          <w:sz w:val="20"/>
        </w:rPr>
        <w:t>Nome e Cognome / Ragione Sociale : ____________________________________________</w:t>
      </w:r>
    </w:p>
    <w:p>
      <w:r>
        <w:rPr>
          <w:b w:val="0"/>
          <w:sz w:val="20"/>
        </w:rPr>
        <w:t>Indirizzo : _________________________________________________________________</w:t>
      </w:r>
    </w:p>
    <w:p>
      <w:r>
        <w:rPr>
          <w:b w:val="0"/>
          <w:sz w:val="20"/>
        </w:rPr>
        <w:t>CAP, Città, Provincia : ______________________________________________________</w:t>
      </w:r>
    </w:p>
    <w:p>
      <w:r>
        <w:rPr>
          <w:b w:val="0"/>
          <w:sz w:val="20"/>
        </w:rPr>
        <w:t>Codice Fiscale / Partita IVA : ________________________________________________</w:t>
      </w:r>
    </w:p>
    <w:p/>
    <w:p>
      <w:r>
        <w:rPr>
          <w:b/>
          <w:sz w:val="20"/>
        </w:rPr>
        <w:t>Destinatario:</w:t>
      </w:r>
    </w:p>
    <w:p>
      <w:r>
        <w:rPr>
          <w:b w:val="0"/>
          <w:sz w:val="20"/>
        </w:rPr>
        <w:t>Nome e Cognome / Ragione Sociale : ____________________________________________</w:t>
      </w:r>
    </w:p>
    <w:p>
      <w:r>
        <w:rPr>
          <w:b w:val="0"/>
          <w:sz w:val="20"/>
        </w:rPr>
        <w:t>Indirizzo : _________________________________________________________________</w:t>
      </w:r>
    </w:p>
    <w:p>
      <w:r>
        <w:rPr>
          <w:b w:val="0"/>
          <w:sz w:val="20"/>
        </w:rPr>
        <w:t>CAP, Città, Provincia : ______________________________________________________</w:t>
      </w:r>
    </w:p>
    <w:p>
      <w:r>
        <w:rPr>
          <w:b w:val="0"/>
          <w:sz w:val="20"/>
        </w:rPr>
        <w:t>Codice Fiscale / Partita IVA : ________________________________________________</w:t>
      </w:r>
    </w:p>
    <w:p/>
    <w:p/>
    <w:p>
      <w:r>
        <w:rPr>
          <w:b/>
          <w:sz w:val="20"/>
        </w:rPr>
        <w:t>Oggetto: Accettazione disdetta contratto di locazione</w:t>
      </w:r>
    </w:p>
    <w:p/>
    <w:p/>
    <w:p>
      <w:r>
        <w:rPr>
          <w:b w:val="0"/>
          <w:sz w:val="20"/>
        </w:rPr>
        <w:t>Spettabile,</w:t>
      </w:r>
    </w:p>
    <w:p>
      <w:r>
        <w:rPr>
          <w:b w:val="0"/>
          <w:sz w:val="20"/>
        </w:rPr>
        <w:t>in riferimento alla vostra comunicazione di disdetta del contratto di locazione relativo all'immobile sito in</w:t>
      </w:r>
    </w:p>
    <w:p>
      <w:r>
        <w:rPr>
          <w:b w:val="0"/>
          <w:sz w:val="20"/>
        </w:rPr>
        <w:t>______________________________________________________________________________,</w:t>
      </w:r>
    </w:p>
    <w:p>
      <w:r>
        <w:rPr>
          <w:b w:val="0"/>
          <w:sz w:val="20"/>
        </w:rPr>
        <w:t>con la presente confermiamo di aver ricevuto e preso atto della disdetta.</w:t>
      </w:r>
    </w:p>
    <w:p/>
    <w:p>
      <w:r>
        <w:rPr>
          <w:b w:val="0"/>
          <w:sz w:val="20"/>
        </w:rPr>
        <w:t>Conformemente alle disposizioni contrattuali e di legge, si conferma l'accettazione della disdetta da voi notificata, con la cessazione del rapporto di locazione alla scadenza prevista.</w:t>
      </w:r>
    </w:p>
    <w:p/>
    <w:p>
      <w:r>
        <w:rPr>
          <w:b/>
          <w:sz w:val="20"/>
        </w:rPr>
        <w:t>Si precisa altresì che:</w:t>
      </w:r>
    </w:p>
    <w:p>
      <w:r>
        <w:rPr>
          <w:b w:val="0"/>
          <w:sz w:val="20"/>
        </w:rPr>
        <w:t>a) L'immobile dovrà essere restituito nelle condizioni concordate dal contratto, salvo il normale deperimento d’uso.</w:t>
      </w:r>
    </w:p>
    <w:p>
      <w:r>
        <w:rPr>
          <w:b w:val="0"/>
          <w:sz w:val="20"/>
        </w:rPr>
        <w:t>b) Eventuali danni o inadempienze riscontrate saranno oggetto di verifica al momento della riconsegna.</w:t>
      </w:r>
    </w:p>
    <w:p>
      <w:r>
        <w:rPr>
          <w:b w:val="0"/>
          <w:sz w:val="20"/>
        </w:rPr>
        <w:t>c) Le eventuali somme depositate a titolo di cauzione saranno restituite secondo quanto previsto dal contratto e dalla legge, previa verifica dello stato dell’immobile.</w:t>
      </w:r>
    </w:p>
    <w:p/>
    <w:p>
      <w:r>
        <w:rPr>
          <w:b w:val="0"/>
          <w:sz w:val="20"/>
        </w:rPr>
        <w:t>Rimaniamo a disposizione per concordare un appuntamento per la consegna delle chiavi e la verifica finale dell’immobile.</w:t>
      </w:r>
    </w:p>
    <w:p/>
    <w:p>
      <w:r>
        <w:rPr>
          <w:b w:val="0"/>
          <w:sz w:val="20"/>
        </w:rPr>
        <w:t>Cordiali saluti,</w:t>
      </w:r>
    </w:p>
    <w:p/>
    <w:p/>
    <w:p/>
    <w:p/>
    <w:p>
      <w:pPr>
        <w:jc w:val="center"/>
      </w:pPr>
      <w:r>
        <w:rPr>
          <w:b w:val="0"/>
          <w:sz w:val="20"/>
        </w:rPr>
        <w:t>Firma ________________________________</w:t>
      </w:r>
    </w:p>
    <w:p/>
    <w:p/>
    <w:p>
      <w:r>
        <w:rPr>
          <w:b w:val="0"/>
          <w:sz w:val="20"/>
        </w:rPr>
        <w:t>Luogo : ___________________________________    Data : _____________________________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Mittente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Destinatario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t>Firma: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t>Firma: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https://esperto-disdetta.com/fac-simile-lettera-accettazione-disdetta-contratto-di-locazione/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fac-simile-lettera-accettazione-disdetta-contratto-di-locazione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