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PEC DI DISDETTA CONTRATTO</w:t>
      </w:r>
    </w:p>
    <w:p/>
    <w:p/>
    <w:p>
      <w:r>
        <w:rPr>
          <w:b/>
          <w:sz w:val="20"/>
        </w:rPr>
        <w:t>Spett.le</w:t>
      </w:r>
    </w:p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Indirizzo PEC: _________________________________</w:t>
      </w:r>
    </w:p>
    <w:p>
      <w:r>
        <w:rPr>
          <w:b w:val="0"/>
          <w:sz w:val="20"/>
        </w:rPr>
        <w:t>______________________________________________</w:t>
      </w:r>
    </w:p>
    <w:p/>
    <w:p>
      <w:r>
        <w:rPr>
          <w:b/>
          <w:sz w:val="20"/>
        </w:rPr>
        <w:t>Oggetto: Disdetta del contratto</w:t>
      </w:r>
    </w:p>
    <w:p/>
    <w:p>
      <w:r>
        <w:rPr>
          <w:b w:val="0"/>
          <w:sz w:val="20"/>
        </w:rPr>
        <w:t>Il/La sottoscritto/a,</w:t>
      </w:r>
    </w:p>
    <w:p>
      <w:r>
        <w:rPr>
          <w:b w:val="0"/>
          <w:sz w:val="20"/>
        </w:rPr>
        <w:t>Nome e Cognome: _________________________________________________</w:t>
      </w:r>
    </w:p>
    <w:p>
      <w:r>
        <w:rPr>
          <w:b w:val="0"/>
          <w:sz w:val="20"/>
        </w:rPr>
        <w:t>Codice Fiscale: _________________________________________________</w:t>
      </w:r>
    </w:p>
    <w:p>
      <w:r>
        <w:rPr>
          <w:b w:val="0"/>
          <w:sz w:val="20"/>
        </w:rPr>
        <w:t>Indirizzo: _____________________________________________________</w:t>
      </w:r>
    </w:p>
    <w:p/>
    <w:p>
      <w:r>
        <w:rPr>
          <w:b w:val="0"/>
          <w:sz w:val="20"/>
        </w:rPr>
        <w:t>in qualità di contraente del contratto stipulato con codesta spettabile azienda, con la presente, inoltra formale disdetta del suddetto contratto, ai sensi delle vigenti disposizioni legislative e contrattuali.</w:t>
      </w:r>
    </w:p>
    <w:p/>
    <w:p>
      <w:r>
        <w:rPr>
          <w:b w:val="0"/>
          <w:sz w:val="20"/>
        </w:rPr>
        <w:t>Si richiede pertanto di considerare il contratto risolto a decorrere dalla data di ricezione della presente comunicazione, con effetto immediato o, in mancanza di diversa indicazione contrattuale, con il termine di preavviso previsto.</w:t>
      </w:r>
    </w:p>
    <w:p/>
    <w:p>
      <w:r>
        <w:rPr>
          <w:b w:val="0"/>
          <w:sz w:val="20"/>
        </w:rPr>
        <w:t>Si chiede inoltre di voler interrompere ogni rapporto contrattuale e di non procedere più a nessun addebito o obbligo successivo alla data di risoluzione.</w:t>
      </w:r>
    </w:p>
    <w:p/>
    <w:p>
      <w:r>
        <w:rPr>
          <w:b w:val="0"/>
          <w:sz w:val="20"/>
        </w:rPr>
        <w:t>Si resta in attesa di ricevere conferma scritta dell’avvenuta ricezione e presa in carico della presente disdetta.</w:t>
      </w:r>
    </w:p>
    <w:p/>
    <w:p/>
    <w:p>
      <w:r>
        <w:rPr>
          <w:b/>
          <w:sz w:val="20"/>
        </w:rPr>
        <w:t>Ai sensi e per gli effetti degli artt. 1341 e 1342 c.c.,</w:t>
      </w:r>
    </w:p>
    <w:p>
      <w:r>
        <w:rPr>
          <w:b w:val="0"/>
          <w:sz w:val="20"/>
        </w:rPr>
        <w:t>il/la sottoscritto/a dichiara di approvare specificamente le clausole di disdetta, risoluzione e ogni altro obbligo previsto dal contratto.</w:t>
      </w:r>
    </w:p>
    <w:p/>
    <w:p/>
    <w:p>
      <w:r>
        <w:rPr>
          <w:b w:val="0"/>
          <w:sz w:val="20"/>
        </w:rPr>
        <w:t>Luogo: __________________________________________</w:t>
      </w:r>
    </w:p>
    <w:p>
      <w:r>
        <w:rPr>
          <w:b w:val="0"/>
          <w:sz w:val="20"/>
        </w:rPr>
        <w:t>Firma: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https://esperto-disdetta.com/fac-simile-pec-disdetta-contratto/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fac-simile-pec-disdetta-contratto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