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LETTERA DI DISDETTA DELL'ACCORDO SINDACALE</w:t>
      </w:r>
    </w:p>
    <w:p/>
    <w:p>
      <w:r>
        <w:rPr>
          <w:b/>
          <w:sz w:val="20"/>
        </w:rPr>
        <w:t>Spett.le</w:t>
      </w:r>
    </w:p>
    <w:p>
      <w:r>
        <w:rPr>
          <w:b w:val="0"/>
          <w:sz w:val="20"/>
        </w:rPr>
        <w:t>Nome del Sindacato / Organizzazione Sindacale</w:t>
      </w:r>
    </w:p>
    <w:p>
      <w:r>
        <w:rPr>
          <w:b w:val="0"/>
          <w:sz w:val="20"/>
        </w:rPr>
        <w:t>Indirizzo</w:t>
      </w:r>
    </w:p>
    <w:p>
      <w:r>
        <w:rPr>
          <w:b w:val="0"/>
          <w:sz w:val="20"/>
        </w:rPr>
        <w:t>CAP – Città</w:t>
      </w:r>
    </w:p>
    <w:p/>
    <w:p>
      <w:r>
        <w:rPr>
          <w:b/>
          <w:sz w:val="20"/>
        </w:rPr>
        <w:t>Oggetto: Disdetta dell’Accordo Sindacale</w:t>
      </w:r>
    </w:p>
    <w:p/>
    <w:p>
      <w:r>
        <w:rPr>
          <w:b w:val="0"/>
          <w:sz w:val="20"/>
        </w:rPr>
        <w:t>Gentili Signori,</w:t>
      </w:r>
    </w:p>
    <w:p/>
    <w:p>
      <w:r>
        <w:rPr>
          <w:b w:val="0"/>
          <w:sz w:val="20"/>
        </w:rPr>
        <w:t>Con la presente, in qualità di rappresentanti legali della Società ____________________________, si comunica formalmente la disdetta dell’accordo sindacale stipulato in data ________________, regolarmente registrato e vigente tra la nostra società e la Vostra organizzazione.</w:t>
      </w:r>
    </w:p>
    <w:p/>
    <w:p>
      <w:r>
        <w:rPr>
          <w:b w:val="0"/>
          <w:sz w:val="20"/>
        </w:rPr>
        <w:t>La decisione di recedere dall’accordo è stata adottata nel rispetto delle norme vigenti in materia di diritto sindacale e contrattuale, nonché in conformità alle clausole previste all’interno dello stesso accordo che disciplinano le modalità di disdetta.</w:t>
      </w:r>
    </w:p>
    <w:p/>
    <w:p>
      <w:r>
        <w:rPr>
          <w:b w:val="0"/>
          <w:sz w:val="20"/>
        </w:rPr>
        <w:t>Si precisa che, ai sensi dell’art. 1373 del Codice Civile e delle disposizioni di legge applicabili, la presente disdetta produce i suoi effetti decorso il termine di preavviso previsto, pari a ______ giorni, calcolati dalla data di ricezione della presente comunicazione.</w:t>
      </w:r>
    </w:p>
    <w:p/>
    <w:p>
      <w:r>
        <w:rPr>
          <w:b w:val="0"/>
          <w:sz w:val="20"/>
        </w:rPr>
        <w:t>Rimaniamo a disposizione per ogni eventuale confronto e per definire congiuntamente le modalità operative per la gestione della fase transitoria e per garantire il rispetto degli obblighi contrattuali fino alla scadenza del termine di preavviso.</w:t>
      </w:r>
    </w:p>
    <w:p/>
    <w:p>
      <w:r>
        <w:rPr>
          <w:b w:val="0"/>
          <w:sz w:val="20"/>
        </w:rPr>
        <w:t>Certi di un vostro riscontro, porgiamo cordiali saluti.</w:t>
      </w:r>
    </w:p>
    <w:p/>
    <w:p/>
    <w:p>
      <w:r>
        <w:rPr>
          <w:b w:val="0"/>
          <w:sz w:val="20"/>
        </w:rPr>
        <w:t>Luogo, Data : 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PER LA SOCIETÀ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PER IL SINDACATO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Nome e Carica : ___________________________________________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Nome e Carica : ___________________________________________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https://esperto-disdetta.com/lettera-disdetta-accordo-sindacale/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lettera-disdetta-accordo-sindacale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