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DEL CONTRATTO DI LOCAZIONE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_____________________________________________________</w:t>
      </w:r>
    </w:p>
    <w:p>
      <w:r>
        <w:rPr>
          <w:b w:val="0"/>
          <w:sz w:val="20"/>
        </w:rPr>
        <w:t>Recapito Telefonico : ______________________________________________________________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 Locatario : _______________________________________</w:t>
      </w:r>
    </w:p>
    <w:p>
      <w:r>
        <w:rPr>
          <w:b w:val="0"/>
          <w:sz w:val="20"/>
        </w:rPr>
        <w:t>Indirizzo immobile locato : _______________________________________________________</w:t>
      </w:r>
    </w:p>
    <w:p>
      <w:r>
        <w:rPr>
          <w:b w:val="0"/>
          <w:sz w:val="20"/>
        </w:rPr>
        <w:t>Codice Fiscale / Partita IVA Locatario : ____________________________________________</w:t>
      </w:r>
    </w:p>
    <w:p/>
    <w:p/>
    <w:p>
      <w:r>
        <w:rPr>
          <w:b/>
          <w:sz w:val="20"/>
        </w:rPr>
        <w:t>Oggetto: Disdetta contratto di locazione</w:t>
      </w:r>
    </w:p>
    <w:p/>
    <w:p>
      <w:r>
        <w:rPr>
          <w:b w:val="0"/>
          <w:sz w:val="20"/>
        </w:rPr>
        <w:t>Spett.le Locatario,</w:t>
      </w:r>
    </w:p>
    <w:p/>
    <w:p>
      <w:r>
        <w:rPr>
          <w:b w:val="0"/>
          <w:sz w:val="20"/>
        </w:rPr>
        <w:t>Con la presente, in qualità di Locatore dell'immobile sito in ____________________________, concesso in locazione con contratto stipulato in data ____________________, intendo comunicare la disdetta del suddetto contratto di locazione, ai sensi e per gli effetti degli articoli 3 e 4 della legge 27 luglio 1978 n. 392 (Legge sull'equo canone) e successive modifiche, nonché in conformità alle disposizioni del Codice Civile italiano.</w:t>
      </w:r>
    </w:p>
    <w:p/>
    <w:p>
      <w:r>
        <w:rPr>
          <w:b w:val="0"/>
          <w:sz w:val="20"/>
        </w:rPr>
        <w:t>La disdetta è comunicata con il preavviso previsto dal contratto stesso e dalla legge, pertanto il rapporto di locazione cesserà alla scadenza del periodo di preavviso, senza necessità di ulteriori comunicazioni da parte mia.</w:t>
      </w:r>
    </w:p>
    <w:p/>
    <w:p>
      <w:r>
        <w:rPr>
          <w:b w:val="0"/>
          <w:sz w:val="20"/>
        </w:rPr>
        <w:t>Si richiede pertanto di voler liberare e riconsegnare l'immobile in oggetto alla scadenza del contratto, provvedendo a effettuare tutte le operazioni di verifica e restituzione del deposito cauzionale nei termini di legge.</w:t>
      </w:r>
    </w:p>
    <w:p/>
    <w:p>
      <w:r>
        <w:rPr>
          <w:b w:val="0"/>
          <w:sz w:val="20"/>
        </w:rPr>
        <w:t>Resto a disposizione per concordare un eventuale sopralluogo di riconsegna e per ogni altra necessità correlata.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Firma del Locatore: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Luogo: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https://esperto-disdetta.com/lettera-disdetta-affitto-locatore/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lettera-disdetta-affitto-locator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