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DISDETTA CONTRATTO DI LOCAZIONE</w:t>
      </w:r>
    </w:p>
    <w:p/>
    <w:p/>
    <w:p>
      <w:r>
        <w:rPr>
          <w:b w:val="0"/>
          <w:sz w:val="20"/>
        </w:rPr>
        <w:t>Spett.le</w:t>
      </w:r>
    </w:p>
    <w:p>
      <w:r>
        <w:rPr>
          <w:b w:val="0"/>
          <w:sz w:val="20"/>
        </w:rPr>
        <w:t>Nome e Cognome del Locatore / Agenzia : ____________________________________________</w:t>
      </w:r>
    </w:p>
    <w:p>
      <w:r>
        <w:rPr>
          <w:b w:val="0"/>
          <w:sz w:val="20"/>
        </w:rPr>
        <w:t>Indirizzo : _______________________________________________________________________</w:t>
      </w:r>
    </w:p>
    <w:p/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 Inquilino : 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_________________________________________________________________</w:t>
      </w:r>
    </w:p>
    <w:p>
      <w:r>
        <w:rPr>
          <w:b w:val="0"/>
          <w:sz w:val="20"/>
        </w:rPr>
        <w:t>Indirizzo di residenza : __________________________________________________________</w:t>
      </w:r>
    </w:p>
    <w:p/>
    <w:p/>
    <w:p>
      <w:r>
        <w:rPr>
          <w:b/>
          <w:sz w:val="20"/>
        </w:rPr>
        <w:t>Oggetto: Disdetta contratto di locazione ad uso abitativo</w:t>
      </w:r>
    </w:p>
    <w:p/>
    <w:p>
      <w:r>
        <w:rPr>
          <w:b/>
          <w:sz w:val="20"/>
        </w:rPr>
        <w:t>Con la presente, il/la sottoscritto/a comunica la volontà di recedere dal contratto di locazione relativo all'immobile sito in:</w:t>
      </w:r>
    </w:p>
    <w:p>
      <w:r>
        <w:rPr>
          <w:b w:val="0"/>
          <w:sz w:val="20"/>
        </w:rPr>
        <w:t>Indirizzo immobile locato : ______________________________________________________</w:t>
      </w:r>
    </w:p>
    <w:p/>
    <w:p>
      <w:r>
        <w:rPr>
          <w:b w:val="0"/>
          <w:sz w:val="20"/>
        </w:rPr>
        <w:t>Ai sensi dell'art. 3, comma 6, della legge 9 dicembre 1998, n. 431, e successive modifiche,</w:t>
      </w:r>
    </w:p>
    <w:p>
      <w:r>
        <w:rPr>
          <w:b w:val="0"/>
          <w:sz w:val="20"/>
        </w:rPr>
        <w:t>si intende esercitare il diritto di disdetta del contratto di locazione con il preavviso previsto,</w:t>
      </w:r>
    </w:p>
    <w:p>
      <w:r>
        <w:rPr>
          <w:b w:val="0"/>
          <w:sz w:val="20"/>
        </w:rPr>
        <w:t>che decorre dalla data di ricezione della presente lettera, e pertanto si richiede la restituzione dell'immobile entro il termine stabilito dal contratto.</w:t>
      </w:r>
    </w:p>
    <w:p/>
    <w:p>
      <w:r>
        <w:rPr>
          <w:b w:val="0"/>
          <w:sz w:val="20"/>
        </w:rPr>
        <w:t>Si richiede, inoltre, di concordare un appuntamento per il sopralluogo e la consegna delle chiavi.</w:t>
      </w:r>
    </w:p>
    <w:p/>
    <w:p>
      <w:r>
        <w:rPr>
          <w:b w:val="0"/>
          <w:sz w:val="20"/>
        </w:rPr>
        <w:t>Si prega di voler prendere atto della presente comunicazione e di confermare, ove necessario, la ricezione della stessa.</w:t>
      </w:r>
    </w:p>
    <w:p/>
    <w:p/>
    <w:p>
      <w:r>
        <w:rPr>
          <w:b/>
          <w:sz w:val="20"/>
        </w:rPr>
        <w:t>Resta inteso che:</w:t>
      </w:r>
    </w:p>
    <w:p>
      <w:r>
        <w:rPr>
          <w:b w:val="0"/>
          <w:sz w:val="20"/>
        </w:rPr>
        <w:t>a) Il canone di locazione sarà corrisposto fino al termine del periodo di preavviso come da contratto;</w:t>
      </w:r>
    </w:p>
    <w:p>
      <w:r>
        <w:rPr>
          <w:b w:val="0"/>
          <w:sz w:val="20"/>
        </w:rPr>
        <w:t>b) L’immobile sarà restituito nello stato di consegna, salvo il normale deterioramento derivante dall’uso;</w:t>
      </w:r>
    </w:p>
    <w:p>
      <w:r>
        <w:rPr>
          <w:b w:val="0"/>
          <w:sz w:val="20"/>
        </w:rPr>
        <w:t>c) Eventuali danni saranno oggetto di specifica verifica e addebito.</w:t>
      </w:r>
    </w:p>
    <w:p/>
    <w:p/>
    <w:p>
      <w:r>
        <w:rPr>
          <w:b/>
          <w:sz w:val="20"/>
        </w:rPr>
        <w:t>Luogo : _______________________________________</w:t>
      </w:r>
    </w:p>
    <w:p>
      <w:r>
        <w:rPr>
          <w:b/>
          <w:sz w:val="20"/>
        </w:rPr>
        <w:t>Data : ________________________________________</w:t>
      </w:r>
    </w:p>
    <w:p/>
    <w:p/>
    <w:p>
      <w:r>
        <w:rPr>
          <w:b/>
          <w:sz w:val="20"/>
        </w:rPr>
        <w:t>Firma del/la Conduttore/Conduttrice:</w:t>
      </w:r>
    </w:p>
    <w:p>
      <w:r>
        <w:rPr>
          <w:b w:val="0"/>
          <w:sz w:val="20"/>
        </w:rPr>
        <w:br/>
        <w:br/>
        <w:t>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 / Agenzia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 / Inquilino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https://esperto-disdetta.com/lettera-disdetta-contratto-affitto-inquilino/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lettera-disdetta-contratto-affitto-inquilino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