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DISDETTA CONTRATTO DI LOCAZIONE</w:t>
      </w:r>
    </w:p>
    <w:p/>
    <w:p/>
    <w:p>
      <w:r>
        <w:rPr>
          <w:b/>
          <w:sz w:val="20"/>
        </w:rPr>
        <w:t>Mittente (Locatore):</w:t>
      </w:r>
    </w:p>
    <w:p>
      <w:r>
        <w:rPr>
          <w:b w:val="0"/>
          <w:sz w:val="20"/>
        </w:rPr>
        <w:t>Nome e Cognome / Ragione Sociale : ____________________________________________</w:t>
      </w:r>
    </w:p>
    <w:p>
      <w:r>
        <w:rPr>
          <w:b w:val="0"/>
          <w:sz w:val="20"/>
        </w:rPr>
        <w:t>Indirizzo : _________________________________________________________________</w:t>
      </w:r>
    </w:p>
    <w:p>
      <w:r>
        <w:rPr>
          <w:b w:val="0"/>
          <w:sz w:val="20"/>
        </w:rPr>
        <w:t>Codice Fiscale / P.IVA : ____________________________________________________</w:t>
      </w:r>
    </w:p>
    <w:p>
      <w:r>
        <w:rPr>
          <w:b w:val="0"/>
          <w:sz w:val="20"/>
        </w:rPr>
        <w:t>Telefono : _________________________________________________________________</w:t>
      </w:r>
    </w:p>
    <w:p/>
    <w:p>
      <w:r>
        <w:rPr>
          <w:b/>
          <w:sz w:val="20"/>
        </w:rPr>
        <w:t>Destinatario (Conduttore):</w:t>
      </w:r>
    </w:p>
    <w:p>
      <w:r>
        <w:rPr>
          <w:b w:val="0"/>
          <w:sz w:val="20"/>
        </w:rPr>
        <w:t>Nome e Cognome : _____________________________________________________________</w:t>
      </w:r>
    </w:p>
    <w:p>
      <w:r>
        <w:rPr>
          <w:b w:val="0"/>
          <w:sz w:val="20"/>
        </w:rPr>
        <w:t>Indirizzo Immobile Locato : _________________________________________________</w:t>
      </w:r>
    </w:p>
    <w:p/>
    <w:p/>
    <w:p>
      <w:r>
        <w:rPr>
          <w:b/>
          <w:sz w:val="20"/>
        </w:rPr>
        <w:t>Oggetto: Disdetta del Contratto di Locazione</w:t>
      </w:r>
    </w:p>
    <w:p/>
    <w:p>
      <w:r>
        <w:rPr>
          <w:b w:val="0"/>
          <w:sz w:val="20"/>
        </w:rPr>
        <w:t>Spettabile Signore/a,</w:t>
      </w:r>
    </w:p>
    <w:p/>
    <w:p>
      <w:r>
        <w:rPr>
          <w:b w:val="0"/>
          <w:sz w:val="20"/>
        </w:rPr>
        <w:t>Con la presente, il sottoscritto Locatore comunica formalmente la disdetta del contratto di locazione stipulato in data __________________, relativo all'immobile sito in ____________________________, ai sensi e per gli effetti dell'art. 3 della Legge 27 luglio 1978, n. 392 (Legge sull'equo canone) e successive modifiche e integrazioni, nonché in conformità alle disposizioni dell'art. 1454 del Codice Civile.</w:t>
        <w:br/>
        <w:br/>
        <w:t>La disdetta avrà efficacia alla scadenza naturale del contratto o alla scadenza del periodo di preavviso previsto, ossia entro un termine non inferiore a sei mesi dalla ricezione della presente comunicazione.</w:t>
        <w:br/>
        <w:br/>
        <w:t>Si invita pertanto il Conduttore a provvedere alla restituzione dell'immobile alla data di cessazione del contratto, conforme alle condizioni stabilite dalle norme vigenti e dal contratto stesso.</w:t>
        <w:br/>
        <w:br/>
        <w:t>Resta inteso che in caso di mancata restituzione dell'immobile entro i termini indicati, il Locatore si riserva di agire per vie legali ai sensi di legge.</w:t>
        <w:br/>
        <w:br/>
        <w:t>Confidando nella cortese collaborazione, si porgono distinti saluti.</w:t>
      </w:r>
    </w:p>
    <w:p/>
    <w:p/>
    <w:p>
      <w:r>
        <w:rPr>
          <w:b w:val="0"/>
          <w:sz w:val="20"/>
        </w:rPr>
        <w:t>Luogo : _____________________________________________</w:t>
      </w:r>
    </w:p>
    <w:p>
      <w:r>
        <w:rPr>
          <w:b w:val="0"/>
          <w:sz w:val="20"/>
        </w:rPr>
        <w:t>Data 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https://esperto-disdetta.com/lettera-disdetta-contratto-affitto-locatore/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lettera-disdetta-contratto-affitto-locator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