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20"/>
        </w:rPr>
        <w:t>LETTERA DI DISDETTA DEL CONTRATTO CON RINNOVO AUTOMATICO</w:t>
      </w:r>
    </w:p>
    <w:p/>
    <w:p/>
    <w:p>
      <w:r>
        <w:rPr>
          <w:b w:val="0"/>
          <w:sz w:val="20"/>
        </w:rPr>
        <w:t>Spett.le</w:t>
      </w:r>
    </w:p>
    <w:p>
      <w:r>
        <w:rPr>
          <w:b w:val="0"/>
          <w:sz w:val="20"/>
        </w:rPr>
        <w:t>_____________________________________________</w:t>
      </w:r>
    </w:p>
    <w:p>
      <w:r>
        <w:rPr>
          <w:b w:val="0"/>
          <w:sz w:val="20"/>
        </w:rPr>
        <w:t>Indirizzo: __________________________________</w:t>
      </w:r>
    </w:p>
    <w:p>
      <w:r>
        <w:rPr>
          <w:b w:val="0"/>
          <w:sz w:val="20"/>
        </w:rPr>
        <w:t>CAP ____________ Città _____________________</w:t>
      </w:r>
    </w:p>
    <w:p/>
    <w:p/>
    <w:p>
      <w:r>
        <w:rPr>
          <w:b w:val="0"/>
          <w:sz w:val="20"/>
        </w:rPr>
        <w:t>Mittente:</w:t>
      </w:r>
    </w:p>
    <w:p>
      <w:r>
        <w:rPr>
          <w:b w:val="0"/>
          <w:sz w:val="20"/>
        </w:rPr>
        <w:t>Nome e Cognome / Ragione Sociale: _____________________________________</w:t>
      </w:r>
    </w:p>
    <w:p>
      <w:r>
        <w:rPr>
          <w:b w:val="0"/>
          <w:sz w:val="20"/>
        </w:rPr>
        <w:t>Indirizzo: __________________________________</w:t>
      </w:r>
    </w:p>
    <w:p>
      <w:r>
        <w:rPr>
          <w:b w:val="0"/>
          <w:sz w:val="20"/>
        </w:rPr>
        <w:t>CAP ____________ Città _____________________</w:t>
      </w:r>
    </w:p>
    <w:p>
      <w:r>
        <w:rPr>
          <w:b w:val="0"/>
          <w:sz w:val="20"/>
        </w:rPr>
        <w:t>Codice Fiscale / Partita IVA: ___________________________________________</w:t>
      </w:r>
    </w:p>
    <w:p/>
    <w:p/>
    <w:p>
      <w:r>
        <w:rPr>
          <w:b/>
          <w:sz w:val="20"/>
        </w:rPr>
        <w:t>Oggetto: Disdetta del contratto con clausola di rinnovo automatico</w:t>
      </w:r>
    </w:p>
    <w:p/>
    <w:p>
      <w:r>
        <w:rPr>
          <w:b w:val="0"/>
          <w:sz w:val="20"/>
        </w:rPr>
        <w:t>Con la presente, il/la sottoscritto/a, in qualità di ____________________________, intende comunicare la disdetta del contratto stipulato con codesta spettabile società, avente ad oggetto ______________________________________________, e con clausola di rinnovo automatico.</w:t>
      </w:r>
    </w:p>
    <w:p/>
    <w:p>
      <w:r>
        <w:rPr>
          <w:b w:val="0"/>
          <w:sz w:val="20"/>
        </w:rPr>
        <w:t>Si desidera pertanto esercitare il diritto di recesso e impedire il rinnovo automatico del contratto, ai sensi e per gli effetti delle disposizioni contrattuali e della normativa vigente.</w:t>
      </w:r>
    </w:p>
    <w:p/>
    <w:p>
      <w:r>
        <w:rPr>
          <w:b w:val="0"/>
          <w:sz w:val="20"/>
        </w:rPr>
        <w:t>Si richiede pertanto di voler prendere atto della disdetta e di non procedere al rinnovo del contratto oltre la scadenza naturale dello stesso.</w:t>
      </w:r>
    </w:p>
    <w:p/>
    <w:p>
      <w:r>
        <w:rPr>
          <w:b w:val="0"/>
          <w:sz w:val="20"/>
        </w:rPr>
        <w:t>Si resta in attesa di una conferma scritta di ricezione della presente comunicazione e si porgono distinti saluti.</w:t>
      </w:r>
    </w:p>
    <w:p/>
    <w:p/>
    <w:p>
      <w:r>
        <w:rPr>
          <w:b w:val="0"/>
          <w:sz w:val="20"/>
        </w:rPr>
        <w:t>Luogo: _________________________________________</w:t>
      </w:r>
    </w:p>
    <w:p>
      <w:r>
        <w:rPr>
          <w:b w:val="0"/>
          <w:sz w:val="20"/>
        </w:rPr>
        <w:t>Data: __________________________________________</w:t>
      </w:r>
    </w:p>
    <w:p/>
    <w:p/>
    <w:tbl>
      <w:tblPr>
        <w:tblW w:type="auto" w:w="0"/>
        <w:tblLayout w:type="autofit"/>
        <w:tblLook w:firstColumn="1" w:firstRow="1" w:lastColumn="0" w:lastRow="0" w:noHBand="0" w:noVBand="1" w:val="04A0"/>
      </w:tblPr>
      <w:tblGrid>
        <w:gridCol w:w="9972"/>
      </w:tblGrid>
      <w:tr>
        <w:tc>
          <w:tcPr>
            <w:tcW w:type="dxa" w:w="9972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</w:tcPr>
          <w:p>
            <w:pPr>
              <w:jc w:val="left"/>
            </w:pPr>
            <w:r>
              <w:t>Firma: ________________________________</w:t>
            </w:r>
          </w:p>
        </w:tc>
      </w:tr>
      <w:tr>
        <w:tc>
          <w:tcPr>
            <w:tcW w:type="dxa" w:w="9972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</w:tcPr>
          <w:p>
            <w:pPr>
              <w:jc w:val="left"/>
            </w:pPr>
            <w:r>
              <w:t>Nome e Cognome: ________________________</w:t>
            </w:r>
          </w:p>
        </w:tc>
      </w:tr>
    </w:tbl>
    <w:p>
      <w:r>
        <w:br w:type="page"/>
      </w:r>
    </w:p>
    <w:p>
      <w:pPr>
        <w:jc w:val="center"/>
      </w:pPr>
      <w:r>
        <w:rPr>
          <w:color w:val="555555"/>
          <w:sz w:val="24"/>
        </w:rPr>
        <w:t>Fonte originale di questo documento:</w:t>
      </w:r>
    </w:p>
    <w:p>
      <w:pPr>
        <w:jc w:val="center"/>
      </w:pPr>
      <w:hyperlink r:id="rId9">
        <w:r>
          <w:rPr>
            <w:color w:val="0000FF"/>
            <w:u w:val="single"/>
          </w:rPr>
          <w:t>https://esperto-disdetta.com/lettera-disdetta-contratto-rinnovo-automatico/</w:t>
        </w:r>
      </w:hyperlink>
    </w:p>
    <w:p>
      <w:pPr>
        <w:jc w:val="center"/>
      </w:pPr>
      <w:r>
        <w:rPr>
          <w:color w:val="555555"/>
          <w:sz w:val="26"/>
        </w:rPr>
        <w:t>Questo modello ti è stato utile?</w:t>
      </w:r>
    </w:p>
    <w:p>
      <w:pPr>
        <w:jc w:val="center"/>
      </w:pPr>
      <w:r>
        <w:rPr>
          <w:color w:val="555555"/>
          <w:sz w:val="26"/>
        </w:rPr>
        <w:t>Trova altri modelli aggiornati su:</w:t>
      </w:r>
    </w:p>
    <w:p>
      <w:pPr>
        <w:jc w:val="center"/>
      </w:pPr>
      <w:hyperlink r:id="rId10">
        <w:r>
          <w:rPr>
            <w:color w:val="0000FF"/>
            <w:u w:val="single"/>
          </w:rPr>
          <w:t>https://esperto-disdetta.com</w:t>
        </w:r>
      </w:hyperlink>
    </w:p>
    <w:p>
      <w:pPr>
        <w:jc w:val="center"/>
      </w:pPr>
      <w:r>
        <w:rPr>
          <w:color w:val="808080"/>
          <w:sz w:val="20"/>
        </w:rPr>
        <w:t>Questo modello è destinato esclusivamente a un uso personale e non commerciale.</w:t>
        <w:br/>
        <w:t>Qualsiasi diffusione o pubblicazione deve citare obbligatoriamente la fonte. © esperto-disdetta.com</w:t>
      </w:r>
    </w:p>
    <w:sectPr w:rsidR="00FC693F" w:rsidRPr="0006063C" w:rsidSect="00034616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esperto-disdetta.com/lettera-disdetta-contratto-rinnovo-automatico/" TargetMode="External"/><Relationship Id="rId10" Type="http://schemas.openxmlformats.org/officeDocument/2006/relationships/hyperlink" Target="https://esperto-disdett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