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DISDETTA DEL CONTRATTO CON MEDICI SENZA FRONTIERE</w:t>
      </w:r>
    </w:p>
    <w:p/>
    <w:p/>
    <w:p>
      <w:r>
        <w:rPr>
          <w:b/>
          <w:sz w:val="20"/>
        </w:rPr>
        <w:t>Spett.le Medici Senza Frontiere Onlus</w:t>
      </w:r>
    </w:p>
    <w:p>
      <w:r>
        <w:rPr>
          <w:b w:val="0"/>
          <w:sz w:val="20"/>
        </w:rPr>
        <w:t>Via dei Volontari, ________________</w:t>
      </w:r>
    </w:p>
    <w:p>
      <w:r>
        <w:rPr>
          <w:b w:val="0"/>
          <w:sz w:val="20"/>
        </w:rPr>
        <w:t>CAP ____________ Città ________________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CAP: ____________ Città: _________________________________________</w:t>
      </w:r>
    </w:p>
    <w:p>
      <w:r>
        <w:rPr>
          <w:b w:val="0"/>
          <w:sz w:val="20"/>
        </w:rPr>
        <w:t>Telefono: _______________________________________________________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r>
        <w:rPr>
          <w:b/>
          <w:sz w:val="20"/>
        </w:rPr>
        <w:t>Oggetto: Disdetta del contratto di collaborazione con Medici Senza Frontiere</w:t>
      </w:r>
    </w:p>
    <w:p/>
    <w:p>
      <w:r>
        <w:rPr>
          <w:b w:val="0"/>
          <w:sz w:val="20"/>
        </w:rPr>
        <w:t>Egregi Signori,</w:t>
      </w:r>
    </w:p>
    <w:p/>
    <w:p>
      <w:r>
        <w:rPr>
          <w:b w:val="0"/>
          <w:sz w:val="20"/>
        </w:rPr>
        <w:t>Con la presente, il/la sottoscritto/a intende comunicare la disdetta del contratto di collaborazione con Medici Senza Frontiere, con effetto immediato e senza necessità di preavviso, ai sensi e per gli effetti degli articoli 1373 e seguenti del Codice Civile.</w:t>
      </w:r>
    </w:p>
    <w:p/>
    <w:p>
      <w:r>
        <w:rPr>
          <w:b w:val="0"/>
          <w:sz w:val="20"/>
        </w:rPr>
        <w:t>La decisione è stata presa dopo attenta valutazione e in conformità con le disposizioni contrattuali vigenti. Si richiede pertanto di voler prendere atto della presente comunicazione e di procedere con tutte le formalità necessarie al termine del rapporto.</w:t>
      </w:r>
    </w:p>
    <w:p/>
    <w:p>
      <w:r>
        <w:rPr>
          <w:b w:val="0"/>
          <w:sz w:val="20"/>
        </w:rPr>
        <w:t>Il/la sottoscritto/a si impegna a restituire tutto il materiale e le attrezzature eventualmente in suo possesso entro e non oltre i termini previsti dal contratto.</w:t>
      </w:r>
    </w:p>
    <w:p/>
    <w:p>
      <w:r>
        <w:rPr>
          <w:b w:val="0"/>
          <w:sz w:val="20"/>
        </w:rPr>
        <w:t>Resto a disposizione per eventuali chiarimenti o adempimenti necessari per un corretto e celere completamento della procedura di disdetta.</w:t>
      </w:r>
    </w:p>
    <w:p/>
    <w:p/>
    <w:p>
      <w:r>
        <w:rPr>
          <w:b w:val="0"/>
          <w:sz w:val="20"/>
        </w:rPr>
        <w:t>Ai sensi e per gli effetti degli articoli 1373 e seguenti del Codice Civile, la presente disdetta è irrevocabile e vincolante.</w:t>
      </w:r>
    </w:p>
    <w:p/>
    <w:p>
      <w:r>
        <w:rPr>
          <w:b w:val="0"/>
          <w:sz w:val="20"/>
        </w:rPr>
        <w:t>Si precisa che la presente comunicazione è stata redatta nel rispetto della normativa italiana vigente in materia di contratti e collaborazioni.</w:t>
      </w:r>
    </w:p>
    <w:p/>
    <w:p/>
    <w:p>
      <w:r>
        <w:rPr>
          <w:b w:val="0"/>
          <w:sz w:val="20"/>
        </w:rPr>
        <w:t>Luogo: ___________________________________________________________</w:t>
      </w:r>
    </w:p>
    <w:p>
      <w:r>
        <w:rPr>
          <w:b w:val="0"/>
          <w:sz w:val="20"/>
        </w:rPr>
        <w:t>Firma: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Medici Senza Frontiere Onlus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https://esperto-disdetta.com/medici-senza-frontiere-disdetta/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edici-senza-frontiere-disdett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