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DI DISDETTA CONTRATTO DI LOCAZIONE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Nome e Cognome/Denominazione Locatore : _________________________________________</w:t>
      </w:r>
    </w:p>
    <w:p>
      <w:r>
        <w:rPr>
          <w:b w:val="0"/>
          <w:sz w:val="20"/>
        </w:rPr>
        <w:t>Indirizzo : ____________________________________________________________________</w:t>
      </w:r>
    </w:p>
    <w:p>
      <w:r>
        <w:rPr>
          <w:b w:val="0"/>
          <w:sz w:val="20"/>
        </w:rPr>
        <w:t>CAP - Città - Provincia : ________________________________________________________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Conduttore : 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____________________________________________________________________</w:t>
      </w:r>
    </w:p>
    <w:p>
      <w:r>
        <w:rPr>
          <w:b w:val="0"/>
          <w:sz w:val="20"/>
        </w:rPr>
        <w:t>CAP - Città - Provincia : ________________________________________________________</w:t>
      </w:r>
    </w:p>
    <w:p/>
    <w:p/>
    <w:p>
      <w:r>
        <w:rPr>
          <w:b/>
          <w:sz w:val="20"/>
        </w:rPr>
        <w:t>Oggetto: Disdetta del contratto di locazione ad uso abitativo – seconda scadenza contrattuale</w:t>
      </w:r>
    </w:p>
    <w:p/>
    <w:p>
      <w:r>
        <w:rPr>
          <w:b w:val="0"/>
          <w:sz w:val="20"/>
        </w:rPr>
        <w:t>Con la presente, il/la sottoscritto/a, in qualità di conduttore/trice dell’immobile sito in ______________________________________________________________________________, presso il quale è in essere un contratto di locazione ad uso abitativo registrato in data ______________________ presso l'Ufficio del Registro di ______________________ al numero __________________, intende esercitare il diritto di disdetta del predetto contratto alla seconda scadenza, come previsto dall’art. 3, comma 6, della legge 9 dicembre 1998, n. 431.</w:t>
      </w:r>
    </w:p>
    <w:p/>
    <w:p>
      <w:r>
        <w:rPr>
          <w:b w:val="0"/>
          <w:sz w:val="20"/>
        </w:rPr>
        <w:t>Pertanto, si comunica la volontà di non rinnovare il contratto alla scadenza naturale dello stesso, che avverrà il _______________________________, impegnandosi a lasciare libero e restituito l’immobile nel rispetto delle condizioni contrattuali e di legge.</w:t>
      </w:r>
    </w:p>
    <w:p/>
    <w:p>
      <w:r>
        <w:rPr>
          <w:b w:val="0"/>
          <w:sz w:val="20"/>
        </w:rPr>
        <w:t>Si richiede gentilmente conferma della ricezione della presente comunicazione e si rimane disponibili per concordare eventuali modalità di riconsegna dell’immobile.</w:t>
      </w:r>
    </w:p>
    <w:p/>
    <w:p>
      <w:r>
        <w:rPr>
          <w:b w:val="0"/>
          <w:sz w:val="20"/>
        </w:rPr>
        <w:t>Distinti saluti.</w:t>
      </w:r>
    </w:p>
    <w:p/>
    <w:p>
      <w:r>
        <w:rPr>
          <w:b w:val="0"/>
          <w:sz w:val="20"/>
        </w:rPr>
        <w:t>Luogo : _______________________________________________</w:t>
      </w:r>
    </w:p>
    <w:p>
      <w:r>
        <w:rPr>
          <w:b w:val="0"/>
          <w:sz w:val="20"/>
        </w:rPr>
        <w:t>Data : _________________________________________________</w:t>
      </w:r>
    </w:p>
    <w:p/>
    <w:p/>
    <w:p>
      <w:r>
        <w:rPr>
          <w:b w:val="0"/>
          <w:sz w:val="20"/>
        </w:rPr>
        <w:t>Firma Conduttore 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https://esperto-disdetta.com/modello-disdetta-locatore-seconda-scadenza/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ello-disdetta-locatore-seconda-scadenz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