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FORNITURA ENERGIA ELETTRICA</w:t>
      </w:r>
    </w:p>
    <w:p/>
    <w:p>
      <w:r>
        <w:rPr>
          <w:b/>
          <w:sz w:val="20"/>
        </w:rPr>
        <w:t>Spett.le ACEA Energia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Indirizzo: ________________________________</w:t>
      </w:r>
    </w:p>
    <w:p>
      <w:r>
        <w:rPr>
          <w:b w:val="0"/>
          <w:sz w:val="20"/>
        </w:rPr>
        <w:t>CAP: ___________ Città: ____________________</w:t>
      </w:r>
    </w:p>
    <w:p>
      <w:r>
        <w:rPr>
          <w:b w:val="0"/>
          <w:sz w:val="20"/>
        </w:rPr>
        <w:t>PEC: _________________________________</w:t>
      </w:r>
    </w:p>
    <w:p/>
    <w:p>
      <w:r>
        <w:rPr>
          <w:b/>
          <w:sz w:val="20"/>
        </w:rPr>
        <w:t>Dati del Cliente:</w:t>
      </w:r>
    </w:p>
    <w:p>
      <w:r>
        <w:rPr>
          <w:b w:val="0"/>
          <w:sz w:val="20"/>
        </w:rPr>
        <w:t>Nome e Cognome / Ragione Sociale: ___________________________________________</w:t>
      </w:r>
    </w:p>
    <w:p>
      <w:r>
        <w:rPr>
          <w:b w:val="0"/>
          <w:sz w:val="20"/>
        </w:rPr>
        <w:t>Codice Cliente: ______________________________________________________________</w:t>
      </w:r>
    </w:p>
    <w:p>
      <w:r>
        <w:rPr>
          <w:b w:val="0"/>
          <w:sz w:val="20"/>
        </w:rPr>
        <w:t>Indirizzo di fornitura: ______________________________________________________</w:t>
      </w:r>
    </w:p>
    <w:p>
      <w:r>
        <w:rPr>
          <w:b w:val="0"/>
          <w:sz w:val="20"/>
        </w:rPr>
        <w:t>Codice POD: _________________________________________________________________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_________________________________________________</w:t>
      </w:r>
    </w:p>
    <w:p>
      <w:r>
        <w:rPr>
          <w:b w:val="0"/>
          <w:sz w:val="20"/>
        </w:rPr>
        <w:t>Telefono: _______________________ Email: _____________________________________</w:t>
      </w:r>
    </w:p>
    <w:p/>
    <w:p>
      <w:r>
        <w:rPr>
          <w:b/>
          <w:sz w:val="20"/>
        </w:rPr>
        <w:t>Oggetto: Disdetta contratto di fornitura energia elettrica</w:t>
      </w:r>
    </w:p>
    <w:p/>
    <w:p>
      <w:r>
        <w:rPr>
          <w:b w:val="0"/>
          <w:sz w:val="20"/>
        </w:rPr>
        <w:t>Il/La sottoscritto/a, con riferimento al contratto di fornitura di energia elettrica di cui sopra, comunica la volontà di recedere dal medesimo ai sensi dell’art. 6, comma 8, del Decreto Legislativo n. 79/1999 e successive modifiche e integrazioni, nonché del Codice di Condotta Commerciale dell’Autorità di Regolazione per Energia Reti e Ambiente (ARERA).</w:t>
      </w:r>
    </w:p>
    <w:p/>
    <w:p>
      <w:r>
        <w:rPr>
          <w:b w:val="0"/>
          <w:sz w:val="20"/>
        </w:rPr>
        <w:t>Si richiede pertanto la cessazione del contratto di fornitura per il punto di prelievo identificato dal codice POD indicato, con effetto immediato o alla prima possibile data utile, senza applicazione di penali o costi aggiuntivi, come previsto dalla normativa vigente.</w:t>
      </w:r>
    </w:p>
    <w:p/>
    <w:p>
      <w:r>
        <w:rPr>
          <w:b w:val="0"/>
          <w:sz w:val="20"/>
        </w:rPr>
        <w:t>Si prega di voler procedere con l’ultima fatturazione sulla base dell’ultima lettura disponibile e di inviare il conguaglio finale all’indirizzo sopra indicato.</w:t>
      </w:r>
    </w:p>
    <w:p/>
    <w:p>
      <w:r>
        <w:rPr>
          <w:b w:val="0"/>
          <w:sz w:val="20"/>
        </w:rPr>
        <w:t>Si allegano copia del documento d’identità e del codice fiscale del sottoscritto, ai fini dell’identificazione.</w:t>
      </w:r>
    </w:p>
    <w:p/>
    <w:p/>
    <w:p>
      <w:r>
        <w:rPr>
          <w:b/>
          <w:sz w:val="20"/>
        </w:rPr>
        <w:t>Dichiaro di aver preso visione delle condizioni generali di contratto e delle informazioni relative al diritto di recesso.</w:t>
      </w:r>
    </w:p>
    <w:p/>
    <w:p/>
    <w:p>
      <w:r>
        <w:rPr>
          <w:b w:val="0"/>
          <w:sz w:val="20"/>
        </w:rPr>
        <w:t>Luogo: 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</w:t>
      </w:r>
    </w:p>
    <w:p/>
    <w:p/>
    <w:p>
      <w:r>
        <w:rPr>
          <w:b/>
          <w:sz w:val="20"/>
        </w:rPr>
        <w:t>Firma del Cliente:</w:t>
      </w:r>
    </w:p>
    <w:p>
      <w:r>
        <w:rPr>
          <w:b w:val="0"/>
          <w:sz w:val="20"/>
        </w:rPr>
        <w:t>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ricezione ACEA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https://esperto-disdetta.com/modulo-disdetta-acea-luce/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acea-luc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