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DEL CONTRATTO DI AGENZIA IMMOBILIARE</w:t>
      </w:r>
    </w:p>
    <w:p/>
    <w:p>
      <w:r>
        <w:rPr>
          <w:b/>
          <w:sz w:val="20"/>
        </w:rPr>
        <w:t>Spett.le Agenzia Immobiliare :</w:t>
      </w:r>
    </w:p>
    <w:p>
      <w:r>
        <w:rPr>
          <w:b w:val="0"/>
          <w:sz w:val="20"/>
        </w:rPr>
        <w:t>Ragione Sociale : ___________________________________________________</w:t>
      </w:r>
    </w:p>
    <w:p>
      <w:r>
        <w:rPr>
          <w:b w:val="0"/>
          <w:sz w:val="20"/>
        </w:rPr>
        <w:t>Indirizzo Sede Legale : ______________________________________________</w:t>
      </w:r>
    </w:p>
    <w:p>
      <w:r>
        <w:rPr>
          <w:b w:val="0"/>
          <w:sz w:val="20"/>
        </w:rPr>
        <w:t>Codice Fiscale / Partita IVA : _______________________________________</w:t>
      </w:r>
    </w:p>
    <w:p/>
    <w:p>
      <w:r>
        <w:rPr>
          <w:b/>
          <w:sz w:val="20"/>
        </w:rPr>
        <w:t>Mittente (Agente)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Indirizzo Residenza : 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Telefono : 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</w:t>
      </w:r>
    </w:p>
    <w:p/>
    <w:p>
      <w:r>
        <w:rPr>
          <w:b/>
          <w:sz w:val="20"/>
        </w:rPr>
        <w:t>Oggetto: Disdetta del contratto di agenzia immobiliare</w:t>
      </w:r>
    </w:p>
    <w:p/>
    <w:p>
      <w:r>
        <w:rPr>
          <w:b w:val="0"/>
          <w:sz w:val="20"/>
        </w:rPr>
        <w:t>Con la presente, il/la sottoscritto/a comunica formalmente la disdetta del contratto di agenzia immobiliare in essere con la Vostra Agenzia, con effetto immediato e senza necessità di ulteriori comunicazioni. Tale disdetta è effettuata nel pieno rispetto delle condizioni contrattuali e della normativa vigente, ivi inclusi i termini di preavviso eventualmente previsti dal contratto stesso.</w:t>
      </w:r>
    </w:p>
    <w:p/>
    <w:p>
      <w:r>
        <w:rPr>
          <w:b w:val="0"/>
          <w:sz w:val="20"/>
        </w:rPr>
        <w:t>Si richiede pertanto di voler provvedere a tutte le attività necessarie per la cessazione del rapporto contrattuale, inclusa la cancellazione di ogni incarico e la restituzione di eventuale documentazione in possesso di entrambe le parti.</w:t>
      </w:r>
    </w:p>
    <w:p/>
    <w:p>
      <w:r>
        <w:rPr>
          <w:b w:val="0"/>
          <w:sz w:val="20"/>
        </w:rPr>
        <w:t>Rimango a disposizione per concordare le modalità di chiusura e per eventuali chiarimenti.</w:t>
      </w:r>
    </w:p>
    <w:p/>
    <w:p/>
    <w:p>
      <w:r>
        <w:rPr>
          <w:b/>
          <w:sz w:val="20"/>
        </w:rPr>
        <w:t>Dichiarazioni e Clausole:</w:t>
      </w:r>
    </w:p>
    <w:p>
      <w:r>
        <w:rPr>
          <w:b w:val="0"/>
          <w:sz w:val="20"/>
        </w:rPr>
        <w:t>1. Il sottoscritto dichiara di aver preso visione e accettare tutte le condizioni previste dal contratto di agenzia immobiliare sottoscritto.</w:t>
      </w:r>
    </w:p>
    <w:p>
      <w:r>
        <w:rPr>
          <w:b w:val="0"/>
          <w:sz w:val="20"/>
        </w:rPr>
        <w:t>2. La disdetta è effettuata nel rispetto del termine di preavviso previsto dal contratto, salvo diversa indicazione scritta.</w:t>
      </w:r>
    </w:p>
    <w:p>
      <w:r>
        <w:rPr>
          <w:b w:val="0"/>
          <w:sz w:val="20"/>
        </w:rPr>
        <w:t>3. La presente disdetta non esonera il sottoscritto dall’adempimento degli obblighi contrattuali fino alla data effettiva di cessazione del rapporto.</w:t>
      </w:r>
    </w:p>
    <w:p/>
    <w:p>
      <w:r>
        <w:rPr>
          <w:b w:val="0"/>
          <w:sz w:val="20"/>
        </w:rPr>
        <w:t>Luogo : _________________________</w:t>
      </w:r>
    </w:p>
    <w:p>
      <w:r>
        <w:rPr>
          <w:b w:val="0"/>
          <w:sz w:val="20"/>
        </w:rPr>
        <w:t>Data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AGENTE (Mittente)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AGENTE IMMOBILIARE (Destinatario)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https://esperto-disdetta.com/modulo-disdetta-agenzia-immobiliare/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agenzia-immobiliar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