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MODULO DI DISDETTA ISCRIZIONE ASILO NIDO PRIVATO</w:t>
      </w:r>
    </w:p>
    <w:p/>
    <w:p/>
    <w:p>
      <w:r>
        <w:rPr>
          <w:b/>
          <w:sz w:val="20"/>
        </w:rPr>
        <w:t>Alla Direzione dell'Asilo Nido Privato</w:t>
      </w:r>
    </w:p>
    <w:p>
      <w:r>
        <w:rPr>
          <w:b w:val="0"/>
          <w:sz w:val="20"/>
        </w:rPr>
        <w:t>Nome Asilo Nido: ________________________________________________</w:t>
      </w:r>
    </w:p>
    <w:p>
      <w:r>
        <w:rPr>
          <w:b w:val="0"/>
          <w:sz w:val="20"/>
        </w:rPr>
        <w:t>Indirizzo: ______________________________________________________</w:t>
      </w:r>
    </w:p>
    <w:p>
      <w:r>
        <w:rPr>
          <w:b w:val="0"/>
          <w:sz w:val="20"/>
        </w:rPr>
        <w:t>Telefono: _______________________________________________________</w:t>
      </w:r>
    </w:p>
    <w:p/>
    <w:p/>
    <w:p>
      <w:r>
        <w:rPr>
          <w:b/>
          <w:sz w:val="20"/>
        </w:rPr>
        <w:t>Dati del Genitore/Tutore:</w:t>
      </w:r>
    </w:p>
    <w:p>
      <w:r>
        <w:rPr>
          <w:b w:val="0"/>
          <w:sz w:val="20"/>
        </w:rPr>
        <w:t>Nome e Cognome: ________________________________________________</w:t>
      </w:r>
    </w:p>
    <w:p>
      <w:r>
        <w:rPr>
          <w:b w:val="0"/>
          <w:sz w:val="20"/>
        </w:rPr>
        <w:t>Codice Fiscale: _________________________________________________</w:t>
      </w:r>
    </w:p>
    <w:p>
      <w:r>
        <w:rPr>
          <w:b w:val="0"/>
          <w:sz w:val="20"/>
        </w:rPr>
        <w:t>Indirizzo: ______________________________________________________</w:t>
      </w:r>
    </w:p>
    <w:p>
      <w:r>
        <w:rPr>
          <w:b w:val="0"/>
          <w:sz w:val="20"/>
        </w:rPr>
        <w:t>Telefono: _______________________________________________________</w:t>
      </w:r>
    </w:p>
    <w:p>
      <w:r>
        <w:rPr>
          <w:b w:val="0"/>
          <w:sz w:val="20"/>
        </w:rPr>
        <w:t>Email: _________________________________________________________</w:t>
      </w:r>
    </w:p>
    <w:p/>
    <w:p/>
    <w:p>
      <w:r>
        <w:rPr>
          <w:b/>
          <w:sz w:val="20"/>
        </w:rPr>
        <w:t>Dati del Bambino:</w:t>
      </w:r>
    </w:p>
    <w:p>
      <w:r>
        <w:rPr>
          <w:b w:val="0"/>
          <w:sz w:val="20"/>
        </w:rPr>
        <w:t>Nome e Cognome: ________________________________________________</w:t>
      </w:r>
    </w:p>
    <w:p>
      <w:r>
        <w:rPr>
          <w:b w:val="0"/>
          <w:sz w:val="20"/>
        </w:rPr>
        <w:t>Data di nascita: ________________________________________________</w:t>
      </w:r>
    </w:p>
    <w:p/>
    <w:p/>
    <w:p>
      <w:r>
        <w:rPr>
          <w:b/>
          <w:sz w:val="20"/>
        </w:rPr>
        <w:t>Oggetto: Disdetta iscrizione al servizio di Asilo Nido Privato</w:t>
      </w:r>
    </w:p>
    <w:p/>
    <w:p>
      <w:r>
        <w:rPr>
          <w:b w:val="0"/>
          <w:sz w:val="20"/>
        </w:rPr>
        <w:t>Il/la sottoscritto/a, in qualità di genitore/tutore del minore sopra indicato, con la presente intende comunicare la disdetta dell'iscrizione al servizio di Asilo Nido Privato gestito dalla Vostra struttura, con effetto immediato e senza necessità di ulteriori giustificazioni.</w:t>
      </w:r>
    </w:p>
    <w:p/>
    <w:p>
      <w:r>
        <w:rPr>
          <w:b w:val="0"/>
          <w:sz w:val="20"/>
        </w:rPr>
        <w:t>Sono consapevole che, ai sensi del contratto sottoscritto e della normativa vigente, la disdetta deve essere effettuata con il preavviso previsto contrattualmente. Pertanto, chiedo che la cessazione del servizio avvenga nel rispetto di tali termini.</w:t>
      </w:r>
    </w:p>
    <w:p/>
    <w:p>
      <w:r>
        <w:rPr>
          <w:b w:val="0"/>
          <w:sz w:val="20"/>
        </w:rPr>
        <w:t>Resto a disposizione per eventuali adempimenti amministrativi necessari alla conclusione del rapporto e confermo che tutte le obbligazioni economiche fino alla data di cessazione saranno regolarmente adempiute.</w:t>
      </w:r>
    </w:p>
    <w:p/>
    <w:p/>
    <w:p>
      <w:r>
        <w:rPr>
          <w:b/>
          <w:sz w:val="20"/>
        </w:rPr>
        <w:t>Dichiarazioni e condizioni:</w:t>
      </w:r>
    </w:p>
    <w:p>
      <w:r>
        <w:rPr>
          <w:b w:val="0"/>
          <w:sz w:val="20"/>
        </w:rPr>
        <w:t>1. La presente comunicazione costituisce formale disdetta del servizio di iscrizione all’Asilo Nido Privato.</w:t>
      </w:r>
    </w:p>
    <w:p>
      <w:r>
        <w:rPr>
          <w:b w:val="0"/>
          <w:sz w:val="20"/>
        </w:rPr>
        <w:t>2. Il sottoscritto dichiara di aver preso visione e di accettare le condizioni previste dal contratto di iscrizione, incluse quelle relative ai termini di preavviso e alle penali, ove previste.</w:t>
      </w:r>
    </w:p>
    <w:p>
      <w:r>
        <w:rPr>
          <w:b w:val="0"/>
          <w:sz w:val="20"/>
        </w:rPr>
        <w:t>3. Il sottoscritto si impegna a regolarizzare ogni eventuale pagamento dovuto fino alla data di cessazione del servizio.</w:t>
      </w:r>
    </w:p>
    <w:p>
      <w:r>
        <w:rPr>
          <w:b w:val="0"/>
          <w:sz w:val="20"/>
        </w:rPr>
        <w:t>4. La presente disdetta è conforme alla normativa italiana vigente in materia di contratti di servizi educativi per l’infanzia.</w:t>
      </w:r>
    </w:p>
    <w:p/>
    <w:p/>
    <w:p>
      <w:r>
        <w:rPr>
          <w:b w:val="0"/>
          <w:sz w:val="20"/>
        </w:rPr>
        <w:t>Luogo, Data: _________________________________________________________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rPr>
                <w:b w:val="0"/>
                <w:sz w:val="20"/>
              </w:rPr>
              <w:t>Firma del Genitore/Tutore</w:t>
            </w:r>
          </w:p>
        </w:tc>
      </w:tr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rPr>
                <w:b w:val="0"/>
                <w:sz w:val="20"/>
              </w:rPr>
              <w:br/>
              <w:br/>
              <w:t>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Fonte originale di questo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https://esperto-disdetta.com/modulo-disdetta-asilo-nido-privato/</w:t>
        </w:r>
      </w:hyperlink>
    </w:p>
    <w:p>
      <w:pPr>
        <w:jc w:val="center"/>
      </w:pPr>
      <w:r>
        <w:rPr>
          <w:color w:val="555555"/>
          <w:sz w:val="26"/>
        </w:rPr>
        <w:t>Questo modello ti è stato utile?</w:t>
      </w:r>
    </w:p>
    <w:p>
      <w:pPr>
        <w:jc w:val="center"/>
      </w:pPr>
      <w:r>
        <w:rPr>
          <w:color w:val="555555"/>
          <w:sz w:val="26"/>
        </w:rPr>
        <w:t>Trova altri modelli aggiornati su: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https://esperto-disdetta.com</w:t>
        </w:r>
      </w:hyperlink>
    </w:p>
    <w:p>
      <w:pPr>
        <w:jc w:val="center"/>
      </w:pPr>
      <w:r>
        <w:rPr>
          <w:color w:val="808080"/>
          <w:sz w:val="20"/>
        </w:rPr>
        <w:t>Questo modello è destinato esclusivamente a un uso personale e non commerciale.</w:t>
        <w:br/>
        <w:t>Qualsiasi diffusione o pubblicazione deve citare obbligatoriamente la fonte. © esperto-disdetta.com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esperto-disdetta.com/modulo-disdetta-asilo-nido-privato/" TargetMode="External"/><Relationship Id="rId10" Type="http://schemas.openxmlformats.org/officeDocument/2006/relationships/hyperlink" Target="https://esperto-disdett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