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ASSICURAZIONE AUTO PER VENDITA</w:t>
      </w:r>
    </w:p>
    <w:p/>
    <w:p/>
    <w:p>
      <w:r>
        <w:rPr>
          <w:b/>
          <w:sz w:val="20"/>
        </w:rPr>
        <w:t>Mittente :</w:t>
      </w:r>
    </w:p>
    <w:p>
      <w:r>
        <w:rPr>
          <w:b w:val="0"/>
          <w:sz w:val="20"/>
        </w:rPr>
        <w:t>Nome e Cognome : ________________________________________________</w:t>
      </w:r>
    </w:p>
    <w:p>
      <w:r>
        <w:rPr>
          <w:b w:val="0"/>
          <w:sz w:val="20"/>
        </w:rPr>
        <w:t>Indirizzo : _____________________________________________________</w:t>
      </w:r>
    </w:p>
    <w:p>
      <w:r>
        <w:rPr>
          <w:b w:val="0"/>
          <w:sz w:val="20"/>
        </w:rPr>
        <w:t>CAP, Città : ____________________________________________________</w:t>
      </w:r>
    </w:p>
    <w:p>
      <w:r>
        <w:rPr>
          <w:b w:val="0"/>
          <w:sz w:val="20"/>
        </w:rPr>
        <w:t>Codice Fiscale : ________________________________________________</w:t>
      </w:r>
    </w:p>
    <w:p>
      <w:r>
        <w:rPr>
          <w:b w:val="0"/>
          <w:sz w:val="20"/>
        </w:rPr>
        <w:t>Telefono : ______________________________________________________</w:t>
      </w:r>
    </w:p>
    <w:p>
      <w:r>
        <w:rPr>
          <w:b w:val="0"/>
          <w:sz w:val="20"/>
        </w:rPr>
        <w:t>Email : _________________________________________________________</w:t>
      </w:r>
    </w:p>
    <w:p/>
    <w:p>
      <w:r>
        <w:rPr>
          <w:b/>
          <w:sz w:val="20"/>
        </w:rPr>
        <w:t>Destinatario :</w:t>
      </w:r>
    </w:p>
    <w:p>
      <w:r>
        <w:rPr>
          <w:b w:val="0"/>
          <w:sz w:val="20"/>
        </w:rPr>
        <w:t>Compagnia di Assicurazione : ____________________________________</w:t>
      </w:r>
    </w:p>
    <w:p>
      <w:r>
        <w:rPr>
          <w:b w:val="0"/>
          <w:sz w:val="20"/>
        </w:rPr>
        <w:t>Indirizzo Sede Legale : __________________________________________</w:t>
      </w:r>
    </w:p>
    <w:p>
      <w:r>
        <w:rPr>
          <w:b w:val="0"/>
          <w:sz w:val="20"/>
        </w:rPr>
        <w:t>CAP, Città : ____________________________________________________</w:t>
      </w:r>
    </w:p>
    <w:p/>
    <w:p>
      <w:r>
        <w:rPr>
          <w:b/>
          <w:sz w:val="20"/>
        </w:rPr>
        <w:t>Oggetto: Disdetta polizza assicurativa auto per vendita del veicolo</w:t>
      </w:r>
    </w:p>
    <w:p/>
    <w:p>
      <w:r>
        <w:rPr>
          <w:b w:val="0"/>
          <w:sz w:val="20"/>
        </w:rPr>
        <w:t>Il sottoscritto, titolare della polizza assicurativa n. ____________________, relativa al veicolo targato ____________________, comunica la volontà di disdire la suddetta polizza a seguito della vendita del veicolo stesso.</w:t>
      </w:r>
    </w:p>
    <w:p/>
    <w:p>
      <w:r>
        <w:rPr>
          <w:b w:val="0"/>
          <w:sz w:val="20"/>
        </w:rPr>
        <w:t>Ai sensi dell'art. 1898 del Codice Civile, allego copia del certificato di vendita o atto di cessione del veicolo come prova della vendita.</w:t>
      </w:r>
    </w:p>
    <w:p/>
    <w:p>
      <w:r>
        <w:rPr>
          <w:b w:val="0"/>
          <w:sz w:val="20"/>
        </w:rPr>
        <w:t>Richiedo pertanto la cessazione della copertura assicurativa a decorrere dalla data di vendita del veicolo e la restituzione dell'eventuale rateo di premio non goduto, secondo quanto previsto dalla normativa vigente e dalle condizioni contrattuali.</w:t>
      </w:r>
    </w:p>
    <w:p/>
    <w:p>
      <w:r>
        <w:rPr>
          <w:b w:val="0"/>
          <w:sz w:val="20"/>
        </w:rPr>
        <w:t>Si prega di voler confermare l'avvenuta presa in carico della presente comunicazione e l'effettiva data di cessazione della polizza.</w:t>
      </w:r>
    </w:p>
    <w:p/>
    <w:p/>
    <w:p>
      <w:r>
        <w:rPr>
          <w:b/>
          <w:sz w:val="20"/>
        </w:rPr>
        <w:t>Dati del veicolo venduto :</w:t>
      </w:r>
    </w:p>
    <w:p>
      <w:r>
        <w:rPr>
          <w:b w:val="0"/>
          <w:sz w:val="20"/>
        </w:rPr>
        <w:t>Marca : _________________________________________________________</w:t>
      </w:r>
    </w:p>
    <w:p>
      <w:r>
        <w:rPr>
          <w:b w:val="0"/>
          <w:sz w:val="20"/>
        </w:rPr>
        <w:t>Modello : _______________________________________________________</w:t>
      </w:r>
    </w:p>
    <w:p>
      <w:r>
        <w:rPr>
          <w:b w:val="0"/>
          <w:sz w:val="20"/>
        </w:rPr>
        <w:t>Targa : _________________________________________________________</w:t>
      </w:r>
    </w:p>
    <w:p>
      <w:r>
        <w:rPr>
          <w:b w:val="0"/>
          <w:sz w:val="20"/>
        </w:rPr>
        <w:t>Numero di telaio (VIN) : _________________________________________</w:t>
      </w:r>
    </w:p>
    <w:p/>
    <w:p>
      <w:r>
        <w:rPr>
          <w:b/>
          <w:sz w:val="20"/>
        </w:rPr>
        <w:t>Dati polizza assicurativa :</w:t>
      </w:r>
    </w:p>
    <w:p>
      <w:r>
        <w:rPr>
          <w:b w:val="0"/>
          <w:sz w:val="20"/>
        </w:rPr>
        <w:t>Numero polizza : _________________________________________________</w:t>
      </w:r>
    </w:p>
    <w:p>
      <w:r>
        <w:rPr>
          <w:b w:val="0"/>
          <w:sz w:val="20"/>
        </w:rPr>
        <w:t>Tipo di polizza : _________________________________________________</w:t>
      </w:r>
    </w:p>
    <w:p/>
    <w:p>
      <w:r>
        <w:rPr>
          <w:b w:val="0"/>
          <w:sz w:val="20"/>
        </w:rPr>
        <w:t>In attesa di un vostro cortese riscontro, porgo distinti saluti.</w:t>
      </w:r>
    </w:p>
    <w:p/>
    <w:p/>
    <w:p/>
    <w:p>
      <w:r>
        <w:rPr>
          <w:b w:val="0"/>
          <w:sz w:val="20"/>
        </w:rPr>
        <w:t>Luogo : ____________________________________    Data : ____________________________________</w:t>
      </w:r>
    </w:p>
    <w:p/>
    <w:p/>
    <w:p>
      <w:r>
        <w:rPr>
          <w:b w:val="0"/>
          <w:sz w:val="20"/>
        </w:rPr>
        <w:t>Firma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Mittente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Compagnia Assicurativa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https://esperto-disdetta.com/modulo-disdetta-assicurazione-auto-per-vendita/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assicurazione-auto-per-vendita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