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MODULO DI DISDETTA ASSICURAZIONE INFORTUNI</w:t>
      </w:r>
    </w:p>
    <w:p/>
    <w:p/>
    <w:p>
      <w:r>
        <w:rPr>
          <w:b/>
          <w:sz w:val="20"/>
        </w:rPr>
        <w:t>DATI DELL'ASSICURATO:</w:t>
      </w:r>
    </w:p>
    <w:p>
      <w:r>
        <w:rPr>
          <w:b w:val="0"/>
          <w:sz w:val="20"/>
        </w:rPr>
        <w:t>Nome e Cognome : ________________________________________________</w:t>
      </w:r>
    </w:p>
    <w:p>
      <w:r>
        <w:rPr>
          <w:b w:val="0"/>
          <w:sz w:val="20"/>
        </w:rPr>
        <w:t>Indirizzo : _____________________________________________________</w:t>
      </w:r>
    </w:p>
    <w:p>
      <w:r>
        <w:rPr>
          <w:b w:val="0"/>
          <w:sz w:val="20"/>
        </w:rPr>
        <w:t>Codice Fiscale : ________________________________________________</w:t>
      </w:r>
    </w:p>
    <w:p>
      <w:r>
        <w:rPr>
          <w:b w:val="0"/>
          <w:sz w:val="20"/>
        </w:rPr>
        <w:t>Numero Polizza : ________________________________________________</w:t>
      </w:r>
    </w:p>
    <w:p>
      <w:r>
        <w:rPr>
          <w:b w:val="0"/>
          <w:sz w:val="20"/>
        </w:rPr>
        <w:t>Compagnia Assicurativa : ________________________________________</w:t>
      </w:r>
    </w:p>
    <w:p/>
    <w:p/>
    <w:p>
      <w:r>
        <w:rPr>
          <w:b/>
          <w:sz w:val="20"/>
        </w:rPr>
        <w:t>OGGETTO DELLA DISDETTA:</w:t>
      </w:r>
    </w:p>
    <w:p>
      <w:r>
        <w:rPr>
          <w:b w:val="0"/>
          <w:sz w:val="20"/>
        </w:rPr>
        <w:t>Con la presente, il/la sottoscritto/a comunica la volontà di recedere dal contratto di assicurazione infortuni indicato sopra,</w:t>
      </w:r>
    </w:p>
    <w:p>
      <w:r>
        <w:rPr>
          <w:b w:val="0"/>
          <w:sz w:val="20"/>
        </w:rPr>
        <w:t>con effetto immediato o alla scadenza del periodo assicurativo in corso, secondo quanto previsto dalle condizioni contrattuali.</w:t>
      </w:r>
    </w:p>
    <w:p/>
    <w:p/>
    <w:p>
      <w:r>
        <w:rPr>
          <w:b/>
          <w:sz w:val="20"/>
        </w:rPr>
        <w:t>RIFERIMENTI NORMATIVI:</w:t>
      </w:r>
    </w:p>
    <w:p>
      <w:r>
        <w:rPr>
          <w:b w:val="0"/>
          <w:sz w:val="20"/>
        </w:rPr>
        <w:t>Ai sensi dell'art. 1891 e seguenti del Codice Civile e dell'art. 32 del D.Lgs. 7 settembre 2005, n. 209 (Codice delle assicurazioni private),</w:t>
      </w:r>
    </w:p>
    <w:p>
      <w:r>
        <w:rPr>
          <w:b w:val="0"/>
          <w:sz w:val="20"/>
        </w:rPr>
        <w:t>si esercita il diritto di recesso/contenuto della disdetta del contratto di assicurazione infortuni.</w:t>
      </w:r>
    </w:p>
    <w:p/>
    <w:p/>
    <w:p>
      <w:r>
        <w:rPr>
          <w:b/>
          <w:sz w:val="20"/>
        </w:rPr>
        <w:t>MODALITÀ DI INVIO:</w:t>
      </w:r>
    </w:p>
    <w:p>
      <w:r>
        <w:rPr>
          <w:b w:val="0"/>
          <w:sz w:val="20"/>
        </w:rPr>
        <w:t>La presente comunicazione dovrà essere inviata a mezzo raccomandata A/R all'indirizzo della compagnia assicurativa o all'agente incaricato,</w:t>
      </w:r>
    </w:p>
    <w:p>
      <w:r>
        <w:rPr>
          <w:b w:val="0"/>
          <w:sz w:val="20"/>
        </w:rPr>
        <w:t>conservando copia della ricevuta di spedizione quale prova dell'avvenuta comunicazione.</w:t>
      </w:r>
    </w:p>
    <w:p/>
    <w:p/>
    <w:p>
      <w:r>
        <w:rPr>
          <w:b/>
          <w:sz w:val="20"/>
        </w:rPr>
        <w:t>PER EVENTUALI COMUNICAZIONI:</w:t>
      </w:r>
    </w:p>
    <w:p>
      <w:r>
        <w:rPr>
          <w:b w:val="0"/>
          <w:sz w:val="20"/>
        </w:rPr>
        <w:t>Telefono : ______________________________________________________</w:t>
      </w:r>
    </w:p>
    <w:p>
      <w:r>
        <w:rPr>
          <w:b w:val="0"/>
          <w:sz w:val="20"/>
        </w:rPr>
        <w:t>Email : _________________________________________________________</w:t>
      </w:r>
    </w:p>
    <w:p/>
    <w:p/>
    <w:p>
      <w:r>
        <w:rPr>
          <w:b/>
          <w:sz w:val="20"/>
        </w:rPr>
        <w:t>DICHIARAZIONI DELL'ASSICURATO:</w:t>
      </w:r>
    </w:p>
    <w:p>
      <w:r>
        <w:rPr>
          <w:b w:val="0"/>
          <w:sz w:val="20"/>
        </w:rPr>
        <w:t>Il/la sottoscritto/a dichiara di aver letto e compreso le condizioni generali di assicurazione e di richiedere la disdetta del contratto sopra indicato,</w:t>
      </w:r>
    </w:p>
    <w:p>
      <w:r>
        <w:rPr>
          <w:b w:val="0"/>
          <w:sz w:val="20"/>
        </w:rPr>
        <w:t>accettando le eventuali conseguenze e condizioni previste dal contratto stesso.</w:t>
      </w:r>
    </w:p>
    <w:p/>
    <w:p/>
    <w:p>
      <w:r>
        <w:rPr>
          <w:b w:val="0"/>
          <w:sz w:val="20"/>
        </w:rPr>
        <w:t>Luogo : __________________________________________________________</w:t>
      </w:r>
    </w:p>
    <w:p>
      <w:r>
        <w:rPr>
          <w:b w:val="0"/>
          <w:sz w:val="20"/>
        </w:rPr>
        <w:t>Data : ___________________________________________________________</w:t>
      </w:r>
    </w:p>
    <w:p/>
    <w:p/>
    <w:p>
      <w:r>
        <w:rPr>
          <w:b w:val="0"/>
          <w:sz w:val="20"/>
        </w:rPr>
        <w:t>Firma : __________________________________________________________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9972"/>
      </w:tblGrid>
      <w:tr>
        <w:tc>
          <w:tcPr>
            <w:tcW w:type="dxa" w:w="997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dell'Assicurato</w:t>
            </w:r>
          </w:p>
        </w:tc>
      </w:tr>
      <w:tr>
        <w:tc>
          <w:tcPr>
            <w:tcW w:type="dxa" w:w="997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https://esperto-disdetta.com/modulo-disdetta-assicurazione-infortuni/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modulo-disdetta-assicurazione-infortuni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