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BBBELL</w:t>
      </w:r>
    </w:p>
    <w:p/>
    <w:p/>
    <w:p>
      <w:r>
        <w:rPr>
          <w:b/>
          <w:sz w:val="20"/>
        </w:rPr>
        <w:t>Spett.le BBBELL S.r.l.</w:t>
      </w:r>
    </w:p>
    <w:p>
      <w:r>
        <w:rPr>
          <w:b w:val="0"/>
          <w:sz w:val="20"/>
        </w:rPr>
        <w:t>Ufficio Reclami / Servizio Clienti</w:t>
      </w:r>
    </w:p>
    <w:p>
      <w:r>
        <w:rPr>
          <w:b w:val="0"/>
          <w:sz w:val="20"/>
        </w:rPr>
        <w:t>Via _______________________________</w:t>
      </w:r>
    </w:p>
    <w:p>
      <w:r>
        <w:rPr>
          <w:b w:val="0"/>
          <w:sz w:val="20"/>
        </w:rPr>
        <w:t>CAP ____________ - Città __________________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: _____________________________________________</w:t>
      </w:r>
    </w:p>
    <w:p>
      <w:r>
        <w:rPr>
          <w:b w:val="0"/>
          <w:sz w:val="20"/>
        </w:rPr>
        <w:t>Indirizzo : _________________________________________________</w:t>
      </w:r>
    </w:p>
    <w:p>
      <w:r>
        <w:rPr>
          <w:b w:val="0"/>
          <w:sz w:val="20"/>
        </w:rPr>
        <w:t>CAP : _______________ Città : _______________________________</w:t>
      </w:r>
    </w:p>
    <w:p>
      <w:r>
        <w:rPr>
          <w:b w:val="0"/>
          <w:sz w:val="20"/>
        </w:rPr>
        <w:t>Codice Cliente / Numero Contratto : _________________________</w:t>
      </w:r>
    </w:p>
    <w:p>
      <w:r>
        <w:rPr>
          <w:b w:val="0"/>
          <w:sz w:val="20"/>
        </w:rPr>
        <w:t>Telefono : ____________________  Email : _____________________</w:t>
      </w:r>
    </w:p>
    <w:p/>
    <w:p/>
    <w:p>
      <w:r>
        <w:rPr>
          <w:b/>
          <w:sz w:val="20"/>
        </w:rPr>
        <w:t>Oggetto: Disdetta del contratto di fornitura BBBELL</w:t>
      </w:r>
    </w:p>
    <w:p/>
    <w:p>
      <w:r>
        <w:rPr>
          <w:b w:val="0"/>
          <w:sz w:val="20"/>
        </w:rPr>
        <w:t>Il sottoscritto, sopra indicato, con la presente comunica la volontà di recedere e disdire il contratto di fornitura BBBELL in essere con la Vs. società, con effetto immediato ai sensi delle condizioni contrattuali vigenti e della normativa applicabile.</w:t>
      </w:r>
    </w:p>
    <w:p/>
    <w:p>
      <w:r>
        <w:rPr>
          <w:b w:val="0"/>
          <w:sz w:val="20"/>
        </w:rPr>
        <w:t>Si richiede pertanto la cessazione di ogni servizio e fornitura e la chiusura del contratto, con la conseguente emissione del conteggio finale e la cessazione di eventuali addebiti automatici.</w:t>
      </w:r>
    </w:p>
    <w:p/>
    <w:p>
      <w:r>
        <w:rPr>
          <w:b w:val="0"/>
          <w:sz w:val="20"/>
        </w:rPr>
        <w:t>Si prega di confermare l'avvenuta ricezione della presente disdetta e di comunicare l'esito delle operazioni di chiusura contrattuale.</w:t>
      </w:r>
    </w:p>
    <w:p/>
    <w:p/>
    <w:p>
      <w:r>
        <w:rPr>
          <w:b w:val="0"/>
          <w:sz w:val="20"/>
        </w:rPr>
        <w:t>Ai sensi dell'art. 1373 e seguenti del Codice Civile e delle normative vigenti in materia di contratti a distanza e tutela del consumatore, si esercita il diritto di disdetta senza penali e senza necessità di motivazione.</w:t>
      </w:r>
    </w:p>
    <w:p/>
    <w:p/>
    <w:p>
      <w:r>
        <w:rPr>
          <w:b w:val="0"/>
          <w:sz w:val="20"/>
        </w:rPr>
        <w:t>Luogo : __________________________________________</w:t>
      </w:r>
    </w:p>
    <w:p>
      <w:r>
        <w:rPr>
          <w:b w:val="0"/>
          <w:sz w:val="20"/>
        </w:rPr>
        <w:t>Data : ___________________________________________</w:t>
      </w:r>
    </w:p>
    <w:p/>
    <w:p/>
    <w:p/>
    <w:p>
      <w:r>
        <w:rPr>
          <w:b w:val="0"/>
          <w:sz w:val="20"/>
        </w:rPr>
        <w:t>Firma del Cliente: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BBELL S.r.l.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https://esperto-disdetta.com/modulo-disdetta-bbbell/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bbbell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