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MODULO DI DISDETTA CANONE RAI</w:t>
      </w:r>
    </w:p>
    <w:p/>
    <w:p/>
    <w:p>
      <w:r>
        <w:rPr>
          <w:b/>
          <w:sz w:val="20"/>
        </w:rPr>
        <w:t>Spett.le</w:t>
      </w:r>
    </w:p>
    <w:p>
      <w:r>
        <w:rPr>
          <w:b w:val="0"/>
          <w:sz w:val="20"/>
        </w:rPr>
        <w:t>Rai - Radiotelevisione Italiana S.p.A.</w:t>
      </w:r>
    </w:p>
    <w:p>
      <w:r>
        <w:rPr>
          <w:b w:val="0"/>
          <w:sz w:val="20"/>
        </w:rPr>
        <w:t>Ufficio Canone TV</w:t>
      </w:r>
    </w:p>
    <w:p>
      <w:r>
        <w:rPr>
          <w:b w:val="0"/>
          <w:sz w:val="20"/>
        </w:rPr>
        <w:t>Via Mazzini 14</w:t>
      </w:r>
    </w:p>
    <w:p>
      <w:r>
        <w:rPr>
          <w:b w:val="0"/>
          <w:sz w:val="20"/>
        </w:rPr>
        <w:t>00195 Roma</w:t>
      </w:r>
    </w:p>
    <w:p/>
    <w:p/>
    <w:p>
      <w:r>
        <w:rPr>
          <w:b/>
          <w:sz w:val="20"/>
        </w:rPr>
        <w:t>Oggetto: Disdetta Canone RAI per cessazione utenza TV</w:t>
      </w:r>
    </w:p>
    <w:p/>
    <w:p>
      <w:r>
        <w:rPr>
          <w:b w:val="0"/>
          <w:sz w:val="20"/>
        </w:rPr>
        <w:t>Il/la sottoscritto/a:</w:t>
      </w:r>
    </w:p>
    <w:p>
      <w:r>
        <w:rPr>
          <w:b w:val="0"/>
          <w:sz w:val="20"/>
        </w:rPr>
        <w:t>Nome e Cognome: ________________________________________________</w:t>
      </w:r>
    </w:p>
    <w:p>
      <w:r>
        <w:rPr>
          <w:b w:val="0"/>
          <w:sz w:val="20"/>
        </w:rPr>
        <w:t>Codice Fiscale: _________________________________________________</w:t>
      </w:r>
    </w:p>
    <w:p>
      <w:r>
        <w:rPr>
          <w:b w:val="0"/>
          <w:sz w:val="20"/>
        </w:rPr>
        <w:t>Indirizzo di residenza:</w:t>
      </w:r>
    </w:p>
    <w:p>
      <w:r>
        <w:rPr>
          <w:b w:val="0"/>
          <w:sz w:val="20"/>
        </w:rPr>
        <w:t>Via/Piazza: _____________________________________________________</w:t>
      </w:r>
    </w:p>
    <w:p>
      <w:r>
        <w:rPr>
          <w:b w:val="0"/>
          <w:sz w:val="20"/>
        </w:rPr>
        <w:t>CAP: ___________________     Città: _____________________________</w:t>
      </w:r>
    </w:p>
    <w:p>
      <w:r>
        <w:rPr>
          <w:b w:val="0"/>
          <w:sz w:val="20"/>
        </w:rPr>
        <w:t>Provincia: ______________</w:t>
      </w:r>
    </w:p>
    <w:p/>
    <w:p>
      <w:r>
        <w:rPr>
          <w:b w:val="0"/>
          <w:sz w:val="20"/>
        </w:rPr>
        <w:t>Dichiara di voler disdire il Canone RAI relativo all'utenza TV intestata al medesimo soggetto, in quanto la televisione presente presso la propria abitazione non è più detenuta o utilizzata.</w:t>
      </w:r>
    </w:p>
    <w:p/>
    <w:p>
      <w:r>
        <w:rPr>
          <w:b/>
          <w:sz w:val="20"/>
        </w:rPr>
        <w:t>Motivazione della disdetta (barrare la casella corrispondente):</w:t>
      </w:r>
    </w:p>
    <w:p>
      <w:r>
        <w:rPr>
          <w:b w:val="0"/>
          <w:sz w:val="20"/>
        </w:rPr>
        <w:t>☐ Cessazione definitiva dell'utenza TV</w:t>
      </w:r>
    </w:p>
    <w:p>
      <w:r>
        <w:rPr>
          <w:b w:val="0"/>
          <w:sz w:val="20"/>
        </w:rPr>
        <w:t>☐ Non detenzione di apparecchi televisivi</w:t>
      </w:r>
    </w:p>
    <w:p>
      <w:r>
        <w:rPr>
          <w:b w:val="0"/>
          <w:sz w:val="20"/>
        </w:rPr>
        <w:t>☐ Altra motivazione: ______________________________________________</w:t>
      </w:r>
    </w:p>
    <w:p/>
    <w:p>
      <w:r>
        <w:rPr>
          <w:b w:val="0"/>
          <w:sz w:val="20"/>
        </w:rPr>
        <w:t>Dati dell’utenza da disdire:</w:t>
      </w:r>
    </w:p>
    <w:p>
      <w:r>
        <w:rPr>
          <w:b w:val="0"/>
          <w:sz w:val="20"/>
        </w:rPr>
        <w:t>Numero di abbonamento (se noto): ________________________________</w:t>
      </w:r>
    </w:p>
    <w:p>
      <w:r>
        <w:rPr>
          <w:b w:val="0"/>
          <w:sz w:val="20"/>
        </w:rPr>
        <w:t>Indirizzo dell’utenza (se diverso da residenza):</w:t>
      </w:r>
    </w:p>
    <w:p>
      <w:r>
        <w:rPr>
          <w:b w:val="0"/>
          <w:sz w:val="20"/>
        </w:rPr>
        <w:t>Via/Piazza: _____________________________________________________</w:t>
      </w:r>
    </w:p>
    <w:p>
      <w:r>
        <w:rPr>
          <w:b w:val="0"/>
          <w:sz w:val="20"/>
        </w:rPr>
        <w:t>CAP: ___________________     Città: _____________________________</w:t>
      </w:r>
    </w:p>
    <w:p>
      <w:r>
        <w:rPr>
          <w:b w:val="0"/>
          <w:sz w:val="20"/>
        </w:rPr>
        <w:t>Provincia: ______________</w:t>
      </w:r>
    </w:p>
    <w:p/>
    <w:p>
      <w:r>
        <w:rPr>
          <w:b w:val="0"/>
          <w:sz w:val="20"/>
        </w:rPr>
        <w:t>Il/La sottoscritto/a si impegna a restituire, se richiesto, il modello di dichiarazione sostitutiva e la documentazione richiesta da Rai per la corretta gestione della disdetta.</w:t>
      </w:r>
    </w:p>
    <w:p/>
    <w:p>
      <w:r>
        <w:rPr>
          <w:b w:val="0"/>
          <w:sz w:val="20"/>
        </w:rPr>
        <w:t>Si allegano alla presente eventuali documenti comprovanti la cessazione o la non detenzione dell’apparecchio televisivo.</w:t>
      </w:r>
    </w:p>
    <w:p/>
    <w:p/>
    <w:p>
      <w:r>
        <w:rPr>
          <w:b w:val="0"/>
          <w:sz w:val="20"/>
        </w:rPr>
        <w:t>Luogo: ____________________________________________________________</w:t>
      </w:r>
    </w:p>
    <w:p>
      <w:r>
        <w:rPr>
          <w:b w:val="0"/>
          <w:sz w:val="20"/>
        </w:rPr>
        <w:t>Firma: _____________________________________________________________</w:t>
      </w:r>
    </w:p>
    <w:p/>
    <w:p/>
    <w:p>
      <w:r>
        <w:rPr>
          <w:b/>
          <w:sz w:val="22"/>
        </w:rPr>
        <w:t>Informativa ai sensi dell’art. 13 del Regolamento UE 2016/679 (GDPR):</w:t>
      </w:r>
    </w:p>
    <w:p>
      <w:r>
        <w:rPr>
          <w:b w:val="0"/>
          <w:sz w:val="20"/>
        </w:rPr>
        <w:t>I dati personali forniti saranno trattati esclusivamente per le finalità connesse all'elaborazione della presente richiesta di disdetta del Canone RAI, nel rispetto della normativa vigente in materia di protezione dei dati personali.</w:t>
      </w:r>
    </w:p>
    <w:p>
      <w:r>
        <w:rPr>
          <w:b w:val="0"/>
          <w:sz w:val="20"/>
        </w:rPr>
        <w:t>Il conferimento dei dati è obbligatorio per l'evasione della richiesta; il mancato conferimento comporterà l'impossibilità di eseguire la disdetta.</w:t>
      </w:r>
    </w:p>
    <w:p>
      <w:r>
        <w:rPr>
          <w:b w:val="0"/>
          <w:sz w:val="20"/>
        </w:rPr>
        <w:t>Gli interessati possono esercitare i diritti previsti dal GDPR, rivolgendosi al Titolare del trattamento: Rai - Radiotelevisione Italiana S.p.A.</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Dichiarante</w:t>
            </w:r>
          </w:p>
        </w:tc>
        <w:tc>
          <w:tcPr>
            <w:tcW w:type="dxa" w:w="4986"/>
            <w:tcBorders>
              <w:top w:val="nil"/>
              <w:left w:val="nil"/>
              <w:bottom w:val="nil"/>
              <w:right w:val="nil"/>
              <w:insideH w:val="nil"/>
              <w:insideV w:val="nil"/>
            </w:tcBorders>
          </w:tcPr>
          <w:p>
            <w:pPr>
              <w:jc w:val="center"/>
            </w:pPr>
            <w:r>
              <w:t>Ricevuta da (ufficio Rai)</w:t>
            </w:r>
          </w:p>
        </w:tc>
      </w:tr>
      <w:tr>
        <w:tc>
          <w:tcPr>
            <w:tcW w:type="dxa" w:w="4986"/>
            <w:tcBorders>
              <w:top w:val="nil"/>
              <w:left w:val="nil"/>
              <w:bottom w:val="nil"/>
              <w:right w:val="nil"/>
              <w:insideH w:val="nil"/>
              <w:insideV w:val="nil"/>
            </w:tcBorders>
          </w:tcPr>
          <w:p>
            <w:pPr>
              <w:jc w:val="center"/>
            </w:pPr>
            <w:r>
              <w:br/>
              <w:br/>
              <w:t>Firma: _________________________</w:t>
            </w:r>
          </w:p>
        </w:tc>
        <w:tc>
          <w:tcPr>
            <w:tcW w:type="dxa" w:w="4986"/>
            <w:tcBorders>
              <w:top w:val="nil"/>
              <w:left w:val="nil"/>
              <w:bottom w:val="nil"/>
              <w:right w:val="nil"/>
              <w:insideH w:val="nil"/>
              <w:insideV w:val="nil"/>
            </w:tcBorders>
          </w:tcPr>
          <w:p>
            <w:pPr>
              <w:jc w:val="center"/>
            </w:pPr>
            <w:r>
              <w:br/>
              <w:br/>
              <w:t>Firma: _________________________</w:t>
            </w:r>
          </w:p>
        </w:tc>
      </w:tr>
    </w:tbl>
    <w:p>
      <w:r>
        <w:br w:type="page"/>
      </w:r>
    </w:p>
    <w:p>
      <w:pPr>
        <w:jc w:val="center"/>
      </w:pPr>
      <w:r>
        <w:rPr>
          <w:color w:val="555555"/>
          <w:sz w:val="24"/>
        </w:rPr>
        <w:t>Fonte originale di questo documento:</w:t>
      </w:r>
    </w:p>
    <w:p>
      <w:pPr>
        <w:jc w:val="center"/>
      </w:pPr>
      <w:hyperlink r:id="rId9">
        <w:r>
          <w:rPr>
            <w:color w:val="0000FF"/>
            <w:u w:val="single"/>
          </w:rPr>
          <w:t>https://esperto-disdetta.com/modulo-disdetta-canone-rai/</w:t>
        </w:r>
      </w:hyperlink>
    </w:p>
    <w:p>
      <w:pPr>
        <w:jc w:val="center"/>
      </w:pPr>
      <w:r>
        <w:rPr>
          <w:color w:val="555555"/>
          <w:sz w:val="26"/>
        </w:rPr>
        <w:t>Questo modello ti è stato utile?</w:t>
      </w:r>
    </w:p>
    <w:p>
      <w:pPr>
        <w:jc w:val="center"/>
      </w:pPr>
      <w:r>
        <w:rPr>
          <w:color w:val="555555"/>
          <w:sz w:val="26"/>
        </w:rPr>
        <w:t>Trova altri modelli aggiornati su:</w:t>
      </w:r>
    </w:p>
    <w:p>
      <w:pPr>
        <w:jc w:val="center"/>
      </w:pPr>
      <w:hyperlink r:id="rId10">
        <w:r>
          <w:rPr>
            <w:color w:val="0000FF"/>
            <w:u w:val="single"/>
          </w:rPr>
          <w:t>https://esperto-disdetta.com</w:t>
        </w:r>
      </w:hyperlink>
    </w:p>
    <w:p>
      <w:pPr>
        <w:jc w:val="center"/>
      </w:pPr>
      <w:r>
        <w:rPr>
          <w:color w:val="808080"/>
          <w:sz w:val="20"/>
        </w:rPr>
        <w:t>Questo modello è destinato esclusivamente a un uso personale e non commerciale.</w:t>
        <w:br/>
        <w:t>Qualsiasi diffusione o pubblicazione deve citare obbligatoriamente la fonte. © esperto-disdetta.com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sperto-disdetta.com/modulo-disdetta-canone-rai/" TargetMode="External"/><Relationship Id="rId10" Type="http://schemas.openxmlformats.org/officeDocument/2006/relationships/hyperlink" Target="https://esperto-disdet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