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FORNITURA ENERGIA ELETTRICA</w:t>
      </w:r>
    </w:p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Sociale: 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>
      <w:r>
        <w:rPr>
          <w:b w:val="0"/>
          <w:sz w:val="20"/>
        </w:rPr>
        <w:t>Numero di telefono: ________________________________________________________</w:t>
      </w:r>
    </w:p>
    <w:p>
      <w:r>
        <w:rPr>
          <w:b w:val="0"/>
          <w:sz w:val="20"/>
        </w:rPr>
        <w:t>Indirizzo email: ____________________________________________________________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Servizio Clienti ___________________________</w:t>
      </w:r>
    </w:p>
    <w:p>
      <w:r>
        <w:rPr>
          <w:b w:val="0"/>
          <w:sz w:val="20"/>
        </w:rPr>
        <w:t>Indirizzo del Fornitore: ___________________________________________________</w:t>
      </w:r>
    </w:p>
    <w:p>
      <w:r>
        <w:rPr>
          <w:b w:val="0"/>
          <w:sz w:val="20"/>
        </w:rPr>
        <w:t>PEC: ______________________________________________________________________</w:t>
      </w:r>
    </w:p>
    <w:p/>
    <w:p>
      <w:r>
        <w:rPr>
          <w:b/>
          <w:sz w:val="20"/>
        </w:rPr>
        <w:t>Oggetto: Disdetta del contratto di fornitura energia elettrica</w:t>
      </w:r>
    </w:p>
    <w:p/>
    <w:p>
      <w:r>
        <w:rPr>
          <w:b w:val="0"/>
          <w:sz w:val="20"/>
        </w:rPr>
        <w:t>Il/La sottoscritto/a, in qualità di cliente titolare del contratto di fornitura energia elettrica, desidera comunicare la disdetta del suddetto contratto a partire dal momento in cui sarà possibile procedere, senza necessità di specificare una data precisa, nel rispetto dei termini contrattuali e di legge.</w:t>
      </w:r>
    </w:p>
    <w:p/>
    <w:p>
      <w:r>
        <w:rPr>
          <w:b/>
          <w:sz w:val="20"/>
        </w:rPr>
        <w:t>Dati del contratto di fornitura:</w:t>
      </w:r>
    </w:p>
    <w:p>
      <w:r>
        <w:rPr>
          <w:b w:val="0"/>
          <w:sz w:val="20"/>
        </w:rPr>
        <w:t>Numero cliente (codice POD): ________________________________________________</w:t>
      </w:r>
    </w:p>
    <w:p>
      <w:r>
        <w:rPr>
          <w:b w:val="0"/>
          <w:sz w:val="20"/>
        </w:rPr>
        <w:t>Indirizzo di fornitura: _____________________________________________________</w:t>
      </w:r>
    </w:p>
    <w:p/>
    <w:p>
      <w:r>
        <w:rPr>
          <w:b w:val="0"/>
          <w:sz w:val="20"/>
        </w:rPr>
        <w:t>Con la presente, si richiede di procedere con la cessazione della fornitura di energia elettrica e di inviare il saldo finale della bolletta all’indirizzo sopra indicato.</w:t>
      </w:r>
    </w:p>
    <w:p/>
    <w:p>
      <w:r>
        <w:rPr>
          <w:b w:val="0"/>
          <w:sz w:val="20"/>
        </w:rPr>
        <w:t>Si dichiara altresì di aver preso visione delle condizioni contrattuali e di essere consapevole delle eventuali penali o costi di chiusura previsti dal contratto.</w:t>
      </w:r>
    </w:p>
    <w:p/>
    <w:p>
      <w:r>
        <w:rPr>
          <w:b w:val="0"/>
          <w:sz w:val="20"/>
        </w:rPr>
        <w:t>Si prega di confermare la ricezione della presente disdetta tramite comunicazione scritta (email o PEC).</w:t>
      </w:r>
    </w:p>
    <w:p/>
    <w:p/>
    <w:p>
      <w:r>
        <w:rPr>
          <w:b w:val="0"/>
          <w:sz w:val="20"/>
        </w:rPr>
        <w:t>Luogo e data: _______________________________________________________________</w:t>
      </w:r>
    </w:p>
    <w:p/>
    <w:p/>
    <w:p>
      <w:r>
        <w:rPr>
          <w:b w:val="0"/>
          <w:sz w:val="20"/>
        </w:rPr>
        <w:t>Firma del Cliente: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Fornitore (per presa visione)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Nota: La presente comunicazione è conforme alla normativa vigente in materia di tutela del consumatore e alle condizioni previste dal Codice di Rete e dal Contratto di Fornitura Energia Elettrica.</w:t>
      </w:r>
    </w:p>
    <w:p>
      <w:r>
        <w:rPr>
          <w:b w:val="0"/>
          <w:sz w:val="20"/>
        </w:rPr>
        <w:t>Si consiglia di inviare la disdetta tramite raccomandata A/R o PEC per avere prova della data di invio e ricezione.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https://esperto-disdetta.com/modulo-disdetta-contratto-luce/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contratto-luc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