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CROCIERA COSTA</w:t>
      </w:r>
    </w:p>
    <w:p/>
    <w:p>
      <w:r>
        <w:rPr>
          <w:b/>
          <w:sz w:val="20"/>
        </w:rPr>
        <w:t>Spett.le Costa Crociere S.p.A.</w:t>
      </w:r>
    </w:p>
    <w:p>
      <w:r>
        <w:rPr>
          <w:b/>
          <w:sz w:val="20"/>
        </w:rPr>
        <w:t>Ufficio Prenotazioni</w:t>
      </w:r>
    </w:p>
    <w:p>
      <w:r>
        <w:rPr>
          <w:b w:val="0"/>
          <w:sz w:val="20"/>
        </w:rPr>
        <w:t>Indirizzo : _____________________________________________________________</w:t>
      </w:r>
    </w:p>
    <w:p>
      <w:r>
        <w:rPr>
          <w:b w:val="0"/>
          <w:sz w:val="20"/>
        </w:rPr>
        <w:t>Fax : _________________________________________________________________</w:t>
      </w:r>
    </w:p>
    <w:p/>
    <w:p>
      <w:r>
        <w:rPr>
          <w:b/>
          <w:sz w:val="20"/>
        </w:rPr>
        <w:t>Oggetto: Disdetta prenotazione crociera</w:t>
      </w:r>
    </w:p>
    <w:p/>
    <w:p>
      <w:r>
        <w:rPr>
          <w:b/>
          <w:sz w:val="20"/>
        </w:rPr>
        <w:t>Dati del Cliente:</w:t>
      </w:r>
    </w:p>
    <w:p>
      <w:r>
        <w:rPr>
          <w:b w:val="0"/>
          <w:sz w:val="20"/>
        </w:rPr>
        <w:t>Nome e Cognome : _______________________________________________________</w:t>
      </w:r>
    </w:p>
    <w:p>
      <w:r>
        <w:rPr>
          <w:b w:val="0"/>
          <w:sz w:val="20"/>
        </w:rPr>
        <w:t>Indirizzo : _____________________________________________________________</w:t>
      </w:r>
    </w:p>
    <w:p>
      <w:r>
        <w:rPr>
          <w:b w:val="0"/>
          <w:sz w:val="20"/>
        </w:rPr>
        <w:t>Codice Cliente (se disponibile) : _________________________________________</w:t>
      </w:r>
    </w:p>
    <w:p>
      <w:r>
        <w:rPr>
          <w:b w:val="0"/>
          <w:sz w:val="20"/>
        </w:rPr>
        <w:t>Recapito Telefonico : ___________________________________________________</w:t>
      </w:r>
    </w:p>
    <w:p>
      <w:r>
        <w:rPr>
          <w:b w:val="0"/>
          <w:sz w:val="20"/>
        </w:rPr>
        <w:t>Email : _________________________________________________________________</w:t>
      </w:r>
    </w:p>
    <w:p/>
    <w:p>
      <w:r>
        <w:rPr>
          <w:b/>
          <w:sz w:val="20"/>
        </w:rPr>
        <w:t>Dati della Prenotazione:</w:t>
      </w:r>
    </w:p>
    <w:p>
      <w:r>
        <w:rPr>
          <w:b w:val="0"/>
          <w:sz w:val="20"/>
        </w:rPr>
        <w:t>Numero Prenotazione : ___________________________________________________</w:t>
      </w:r>
    </w:p>
    <w:p>
      <w:r>
        <w:rPr>
          <w:b w:val="0"/>
          <w:sz w:val="20"/>
        </w:rPr>
        <w:t>Nome Nave : ____________________________________________________________</w:t>
      </w:r>
    </w:p>
    <w:p>
      <w:r>
        <w:rPr>
          <w:b w:val="0"/>
          <w:sz w:val="20"/>
        </w:rPr>
        <w:t>Itinerario : _____________________________________________________________</w:t>
      </w:r>
    </w:p>
    <w:p>
      <w:r>
        <w:rPr>
          <w:b w:val="0"/>
          <w:sz w:val="20"/>
        </w:rPr>
        <w:t>Data di Partenza : ______________________________________________________</w:t>
      </w:r>
    </w:p>
    <w:p/>
    <w:p>
      <w:r>
        <w:rPr>
          <w:b w:val="0"/>
          <w:sz w:val="20"/>
        </w:rPr>
        <w:t>Con la presente, il/la sottoscritto/a comunica formalmente la disdetta della prenotazione sopra indicata, rinunciando alla partecipazione alla crociera prenotata e richiedendo il rimborso o la gestione secondo le condizioni contrattuali vigenti.</w:t>
      </w:r>
    </w:p>
    <w:p/>
    <w:p>
      <w:r>
        <w:rPr>
          <w:b w:val="0"/>
          <w:sz w:val="20"/>
        </w:rPr>
        <w:t>Dichiaro di essere a conoscenza delle condizioni di cancellazione e penali applicabili come da contratto stipulato con Costa Crociere S.p.A.</w:t>
      </w:r>
    </w:p>
    <w:p/>
    <w:p/>
    <w:p>
      <w:r>
        <w:rPr>
          <w:b/>
          <w:sz w:val="20"/>
        </w:rPr>
        <w:t>Richiesta Rimborso / Modalità di Gestione:</w:t>
      </w:r>
    </w:p>
    <w:p>
      <w:r>
        <w:rPr>
          <w:b w:val="0"/>
          <w:sz w:val="20"/>
        </w:rPr>
        <w:t>Si prega di procedere con:</w:t>
      </w:r>
    </w:p>
    <w:p>
      <w:r>
        <w:rPr>
          <w:b w:val="0"/>
          <w:sz w:val="20"/>
        </w:rPr>
        <w:t>□ Rimborso secondo le condizioni contrattuali</w:t>
      </w:r>
    </w:p>
    <w:p>
      <w:r>
        <w:rPr>
          <w:b w:val="0"/>
          <w:sz w:val="20"/>
        </w:rPr>
        <w:t>□ Emissione voucher/credito per future prenotazioni</w:t>
      </w:r>
    </w:p>
    <w:p>
      <w:r>
        <w:rPr>
          <w:b w:val="0"/>
          <w:sz w:val="20"/>
        </w:rPr>
        <w:t>□ Altro (specificare): __________________________________________________</w:t>
      </w:r>
    </w:p>
    <w:p/>
    <w:p/>
    <w:p>
      <w:r>
        <w:rPr>
          <w:b/>
          <w:sz w:val="20"/>
        </w:rPr>
        <w:t>Dati Bancari per Rimborso (se previsto):</w:t>
      </w:r>
    </w:p>
    <w:p>
      <w:r>
        <w:rPr>
          <w:b w:val="0"/>
          <w:sz w:val="20"/>
        </w:rPr>
        <w:t>Intestatario conto : _____________________________________________________</w:t>
      </w:r>
    </w:p>
    <w:p>
      <w:r>
        <w:rPr>
          <w:b w:val="0"/>
          <w:sz w:val="20"/>
        </w:rPr>
        <w:t>IBAN : _________________________________________________________________</w:t>
      </w:r>
    </w:p>
    <w:p>
      <w:r>
        <w:rPr>
          <w:b w:val="0"/>
          <w:sz w:val="20"/>
        </w:rPr>
        <w:t>Banca : _________________________________________________________________</w:t>
      </w:r>
    </w:p>
    <w:p/>
    <w:p/>
    <w:p>
      <w:r>
        <w:rPr>
          <w:b w:val="0"/>
          <w:sz w:val="20"/>
        </w:rPr>
        <w:t>Il sottoscritto si impegna a fornire tutta la documentazione necessaria a supporto della presente richiesta e dichiara che le informazioni sopra riportate sono veritiere.</w:t>
      </w:r>
    </w:p>
    <w:p/>
    <w:p/>
    <w:p>
      <w:r>
        <w:rPr>
          <w:b w:val="0"/>
          <w:sz w:val="20"/>
        </w:rPr>
        <w:t>Luogo : _________________________________________________________________</w:t>
      </w:r>
    </w:p>
    <w:p>
      <w:r>
        <w:rPr>
          <w:b w:val="0"/>
          <w:sz w:val="20"/>
        </w:rPr>
        <w:t>Firma : _________________________________________________________________</w:t>
      </w:r>
    </w:p>
    <w:p/>
    <w:p/>
    <w:p>
      <w:r>
        <w:rPr>
          <w:b w:val="0"/>
          <w:sz w:val="20"/>
        </w:rPr>
        <w:t>Data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Costa Crociere (per ricevuta)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https://esperto-disdetta.com/modulo-disdetta-crociera-costa/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crociera-costa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