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DISDETTA DAZN</w:t>
      </w:r>
    </w:p>
    <w:p/>
    <w:p/>
    <w:p>
      <w:r>
        <w:rPr>
          <w:b/>
          <w:sz w:val="20"/>
        </w:rPr>
        <w:t>Spett.le DAZN S.r.l.</w:t>
      </w:r>
    </w:p>
    <w:p>
      <w:r>
        <w:rPr>
          <w:b w:val="0"/>
          <w:sz w:val="20"/>
        </w:rPr>
        <w:t>Servizio Clienti DAZN</w:t>
      </w:r>
    </w:p>
    <w:p>
      <w:r>
        <w:rPr>
          <w:b w:val="0"/>
          <w:sz w:val="20"/>
        </w:rPr>
        <w:t>Via Giuseppe Garibaldi, 123</w:t>
      </w:r>
    </w:p>
    <w:p>
      <w:r>
        <w:rPr>
          <w:b w:val="0"/>
          <w:sz w:val="20"/>
        </w:rPr>
        <w:t>00100 Roma</w:t>
      </w:r>
    </w:p>
    <w:p/>
    <w:p/>
    <w:p>
      <w:r>
        <w:rPr>
          <w:b/>
          <w:sz w:val="20"/>
        </w:rPr>
        <w:t>Dati del Cliente:</w:t>
      </w:r>
    </w:p>
    <w:p>
      <w:r>
        <w:rPr>
          <w:b w:val="0"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Codice Fiscale : ________________________________________________</w:t>
      </w:r>
    </w:p>
    <w:p>
      <w:r>
        <w:rPr>
          <w:b w:val="0"/>
          <w:sz w:val="20"/>
        </w:rPr>
        <w:t>Indirizzo : ____________________________________________________</w:t>
      </w:r>
    </w:p>
    <w:p>
      <w:r>
        <w:rPr>
          <w:b w:val="0"/>
          <w:sz w:val="20"/>
        </w:rPr>
        <w:t>CAP, Città : _________________________________________________</w:t>
      </w:r>
    </w:p>
    <w:p>
      <w:r>
        <w:rPr>
          <w:b w:val="0"/>
          <w:sz w:val="20"/>
        </w:rPr>
        <w:t>Numero di telefono : ___________________________________________</w:t>
      </w:r>
    </w:p>
    <w:p>
      <w:r>
        <w:rPr>
          <w:b w:val="0"/>
          <w:sz w:val="20"/>
        </w:rPr>
        <w:t>Indirizzo email : ______________________________________________</w:t>
      </w:r>
    </w:p>
    <w:p>
      <w:r>
        <w:rPr>
          <w:b w:val="0"/>
          <w:sz w:val="20"/>
        </w:rPr>
        <w:t>Numero Cliente DAZN (se disponibile) : _________________________</w:t>
      </w:r>
    </w:p>
    <w:p/>
    <w:p/>
    <w:p>
      <w:r>
        <w:rPr>
          <w:b/>
          <w:sz w:val="20"/>
        </w:rPr>
        <w:t>Oggetto: Disdetta del contratto DAZN e cessazione del servizio</w:t>
      </w:r>
    </w:p>
    <w:p/>
    <w:p>
      <w:r>
        <w:rPr>
          <w:b w:val="0"/>
          <w:sz w:val="20"/>
        </w:rPr>
        <w:t>Con la presente, il/la sottoscritto/a intende comunicare la volontà di recedere dal contratto per l’abbonamento al servizio DAZN, con effetto immediato e senza necessità di motivazione, ai sensi dell’art. 67 e seguenti del Codice del Consumo (D.Lgs. 206/2005) e in conformità alle condizioni generali di contratto fornite da DAZN.</w:t>
      </w:r>
    </w:p>
    <w:p/>
    <w:p>
      <w:r>
        <w:rPr>
          <w:b w:val="0"/>
          <w:sz w:val="20"/>
        </w:rPr>
        <w:t>Si richiede pertanto la cessazione immediata del servizio e la conferma dell’avvenuta disdetta ai recapiti sopra indicati. Si precisa che il pagamento dovrà essere interrotto a partire dalla data di ricezione della presente comunicazione.</w:t>
      </w:r>
    </w:p>
    <w:p/>
    <w:p>
      <w:r>
        <w:rPr>
          <w:b w:val="0"/>
          <w:sz w:val="20"/>
        </w:rPr>
        <w:t>Si dichiara inoltre di essere a conoscenza che eventuali addebiti successivi alla data di cessazione del servizio non saranno accettati e si riserva di agire nelle sedi opportune per la tutela dei propri diritti.</w:t>
      </w:r>
    </w:p>
    <w:p/>
    <w:p/>
    <w:p>
      <w:r>
        <w:rPr>
          <w:b/>
          <w:sz w:val="20"/>
        </w:rPr>
        <w:t>Informativa ai sensi dell’art. 13 D.Lgs. 196/2003 e Regolamento UE 2016/679 (GDPR)</w:t>
      </w:r>
    </w:p>
    <w:p>
      <w:r>
        <w:rPr>
          <w:b w:val="0"/>
          <w:sz w:val="20"/>
        </w:rPr>
        <w:t>I dati personali forniti saranno utilizzati esclusivamente per la gestione della presente richiesta di disdetta e per l’adempimento degli obblighi contrattuali e di legge. Il titolare del trattamento è DAZN S.r.l., con sede legale in Italia.</w:t>
      </w:r>
    </w:p>
    <w:p/>
    <w:p/>
    <w:p>
      <w:r>
        <w:rPr>
          <w:b w:val="0"/>
          <w:sz w:val="20"/>
        </w:rPr>
        <w:t>Luogo : ___________________________________</w:t>
      </w:r>
    </w:p>
    <w:p>
      <w:r>
        <w:rPr>
          <w:b w:val="0"/>
          <w:sz w:val="20"/>
        </w:rPr>
        <w:t>Data : ____________________________________</w:t>
      </w:r>
    </w:p>
    <w:p/>
    <w:p/>
    <w:p>
      <w:r>
        <w:rPr>
          <w:b w:val="0"/>
          <w:sz w:val="20"/>
        </w:rPr>
        <w:t>Firma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Cliente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DAZN (per 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https://esperto-disdetta.com/modulo-disdetta-dazn/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https://esperto-disdetta.com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esperto-disdetta.com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sdetta.com/modulo-disdetta-dazn/" TargetMode="External"/><Relationship Id="rId10" Type="http://schemas.openxmlformats.org/officeDocument/2006/relationships/hyperlink" Target="https://esperto-disdet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