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GAS EDISON</w:t>
      </w:r>
    </w:p>
    <w:p/>
    <w:p/>
    <w:p>
      <w:r>
        <w:rPr>
          <w:b/>
          <w:sz w:val="20"/>
        </w:rPr>
        <w:t>Dati Cliente:</w:t>
      </w:r>
    </w:p>
    <w:p>
      <w:r>
        <w:rPr>
          <w:b w:val="0"/>
          <w:sz w:val="20"/>
        </w:rPr>
        <w:t>Nome e Cognome / Ragione Sociale: ________________________________________________</w:t>
      </w:r>
    </w:p>
    <w:p>
      <w:r>
        <w:rPr>
          <w:b w:val="0"/>
          <w:sz w:val="20"/>
        </w:rPr>
        <w:t>Codice Cliente Edison: 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____________________________________________________</w:t>
      </w:r>
    </w:p>
    <w:p>
      <w:r>
        <w:rPr>
          <w:b w:val="0"/>
          <w:sz w:val="20"/>
        </w:rPr>
        <w:t>Indirizzo di Fornitura: ___________________________________________________________</w:t>
      </w:r>
    </w:p>
    <w:p>
      <w:r>
        <w:rPr>
          <w:b w:val="0"/>
          <w:sz w:val="20"/>
        </w:rPr>
        <w:t>CAP: _______________ Comune: __________________________ Provincia: _______________</w:t>
      </w:r>
    </w:p>
    <w:p/>
    <w:p>
      <w:r>
        <w:rPr>
          <w:b/>
          <w:sz w:val="20"/>
        </w:rPr>
        <w:t>Oggetto: Disdetta contratto di fornitura gas naturale con Edison Energia S.p.A.</w:t>
      </w:r>
    </w:p>
    <w:p/>
    <w:p>
      <w:r>
        <w:rPr>
          <w:b w:val="0"/>
          <w:sz w:val="20"/>
        </w:rPr>
        <w:t>Il sottoscritto cliente, in qualità di titolare del contratto di fornitura gas naturale indicato, intende recedere dal contratto medesimo ai sensi delle condizioni contrattuali e della normativa vigente.</w:t>
      </w:r>
    </w:p>
    <w:p/>
    <w:p>
      <w:r>
        <w:rPr>
          <w:b/>
          <w:sz w:val="20"/>
        </w:rPr>
        <w:t>Motivazioni della disdetta (facoltativo):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0"/>
        </w:rPr>
        <w:t>Dichiarazioni:</w:t>
      </w:r>
    </w:p>
    <w:p>
      <w:r>
        <w:rPr>
          <w:b w:val="0"/>
          <w:sz w:val="20"/>
        </w:rPr>
        <w:t>• Dichiaro di aver preso visione e di accettare le condizioni generali di fornitura e le modalità di recesso stabilite da Edison Energia S.p.A.</w:t>
      </w:r>
    </w:p>
    <w:p>
      <w:r>
        <w:rPr>
          <w:b w:val="0"/>
          <w:sz w:val="20"/>
        </w:rPr>
        <w:t>• Confermo che la presente disdetta riguarda esclusivamente il contratto di fornitura gas naturale e non altri servizi eventualmente attivi.</w:t>
      </w:r>
    </w:p>
    <w:p>
      <w:r>
        <w:rPr>
          <w:b w:val="0"/>
          <w:sz w:val="20"/>
        </w:rPr>
        <w:t>• Mi impegno a restituire eventuali dispositivi o apparecchiature di proprietà di Edison Energia S.p.A., se richiesto.</w:t>
      </w:r>
    </w:p>
    <w:p/>
    <w:p>
      <w:r>
        <w:rPr>
          <w:b/>
          <w:sz w:val="20"/>
        </w:rPr>
        <w:t>Dati per eventuali comunicazioni o rimborsi:</w:t>
      </w:r>
    </w:p>
    <w:p>
      <w:r>
        <w:rPr>
          <w:b w:val="0"/>
          <w:sz w:val="20"/>
        </w:rPr>
        <w:t>IBAN per rimborso depositi cauzionali (se dovuti): _________________________________</w:t>
      </w:r>
    </w:p>
    <w:p>
      <w:r>
        <w:rPr>
          <w:b w:val="0"/>
          <w:sz w:val="20"/>
        </w:rPr>
        <w:t>Intestatario conto corrente: _______________________________________________________</w:t>
      </w:r>
    </w:p>
    <w:p/>
    <w:p>
      <w:r>
        <w:rPr>
          <w:b/>
          <w:sz w:val="20"/>
        </w:rPr>
        <w:t>Informativa sulla privacy:</w:t>
      </w:r>
    </w:p>
    <w:p>
      <w:r>
        <w:rPr>
          <w:b w:val="0"/>
          <w:sz w:val="20"/>
        </w:rPr>
        <w:t>I dati personali forniti saranno trattati conformemente al Regolamento UE 2016/679 (GDPR) esclusivamente per le finalità connesse alla gestione della presente richiesta di disdetta e per l’adempimento di obblighi contrattuali e normativi.</w:t>
      </w:r>
    </w:p>
    <w:p/>
    <w:p>
      <w:r>
        <w:rPr>
          <w:b w:val="0"/>
          <w:sz w:val="20"/>
        </w:rPr>
        <w:t>Luogo : ______________________________________                                 Data : ______________________________________</w:t>
      </w:r>
    </w:p>
    <w:p/>
    <w:p/>
    <w:p>
      <w:r>
        <w:rPr>
          <w:b/>
          <w:sz w:val="20"/>
        </w:rPr>
        <w:t>Firma del Cliente:</w:t>
      </w:r>
    </w:p>
    <w:p>
      <w:r>
        <w:rPr>
          <w:b w:val="0"/>
          <w:sz w:val="20"/>
        </w:rPr>
        <w:br/>
        <w:br/>
        <w:t>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/>
    <w:p/>
    <w:p>
      <w:r>
        <w:rPr>
          <w:b w:val="0"/>
          <w:sz w:val="20"/>
        </w:rPr>
        <w:t>Nota Bene: La presente disdetta deve essere inviata a Edison Energia S.p.A. tramite raccomandata A/R, PEC o altro canale ufficiale indicato nelle condizioni contrattuali.</w:t>
      </w:r>
    </w:p>
    <w:p>
      <w:r>
        <w:rPr>
          <w:b w:val="0"/>
          <w:sz w:val="20"/>
        </w:rPr>
        <w:t>Raccomandiamo di conservare copia della presente comunicazione e della ricevuta di invio per ogni evenienza.</w:t>
      </w:r>
    </w:p>
    <w:p/>
    <w:p>
      <w:r>
        <w:rPr>
          <w:b/>
          <w:sz w:val="20"/>
        </w:rPr>
        <w:t>Per uso ufficio Edison Energia S.p.A. – Ricevuto da:</w:t>
      </w:r>
    </w:p>
    <w:p>
      <w:r>
        <w:rPr>
          <w:b w:val="0"/>
          <w:sz w:val="20"/>
        </w:rPr>
        <w:br/>
        <w:br/>
        <w:t>Nome e Cognome: ___________________________  Firma: ___________________________</w:t>
      </w:r>
    </w:p>
    <w:p>
      <w:r>
        <w:rPr>
          <w:b w:val="0"/>
          <w:sz w:val="20"/>
        </w:rPr>
        <w:t>Data ricezione: 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https://esperto-disdetta.com/modulo-disdetta-edison-gas/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edison-gas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