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DEL CONTRATTO EDISON PER DECESSO</w:t>
      </w:r>
    </w:p>
    <w:p/>
    <w:p/>
    <w:p>
      <w:r>
        <w:rPr>
          <w:b/>
          <w:sz w:val="20"/>
        </w:rPr>
        <w:t>Dati del Cliente Defunto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Cliente Edison (se noto) : 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Indirizzo del punto di fornitura : _____________________________________</w:t>
      </w:r>
    </w:p>
    <w:p>
      <w:r>
        <w:rPr>
          <w:b w:val="0"/>
          <w:sz w:val="20"/>
        </w:rPr>
        <w:t>Numero Contratto : ___________________________________________________</w:t>
      </w:r>
    </w:p>
    <w:p/>
    <w:p>
      <w:r>
        <w:rPr>
          <w:b/>
          <w:sz w:val="20"/>
        </w:rPr>
        <w:t>Dati del Richiedente (Erede o Procuratore)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Indirizzo di residenza : ______________________________________________</w:t>
      </w:r>
    </w:p>
    <w:p>
      <w:r>
        <w:rPr>
          <w:b w:val="0"/>
          <w:sz w:val="20"/>
        </w:rPr>
        <w:t>Recapito Telefonico : ________________________________________________</w:t>
      </w:r>
    </w:p>
    <w:p>
      <w:r>
        <w:rPr>
          <w:b w:val="0"/>
          <w:sz w:val="20"/>
        </w:rPr>
        <w:t>Rapporto con il defunto : ____________________________________________</w:t>
      </w:r>
    </w:p>
    <w:p/>
    <w:p>
      <w:r>
        <w:rPr>
          <w:b/>
          <w:sz w:val="20"/>
        </w:rPr>
        <w:t>Oggetto :</w:t>
      </w:r>
    </w:p>
    <w:p>
      <w:r>
        <w:rPr>
          <w:b w:val="0"/>
          <w:sz w:val="20"/>
        </w:rPr>
        <w:t>Con la presente, in qualità di erede/procuratore del sig./sig.ra sopra indicato/a,</w:t>
      </w:r>
    </w:p>
    <w:p>
      <w:r>
        <w:rPr>
          <w:b w:val="0"/>
          <w:sz w:val="20"/>
        </w:rPr>
        <w:t>comunico la disdetta immediata del contratto di fornitura Edison per il punto di fornitura indicato,</w:t>
      </w:r>
    </w:p>
    <w:p>
      <w:r>
        <w:rPr>
          <w:b w:val="0"/>
          <w:sz w:val="20"/>
        </w:rPr>
        <w:t>a seguito del decesso del titolare del contratto.</w:t>
      </w:r>
    </w:p>
    <w:p/>
    <w:p>
      <w:r>
        <w:rPr>
          <w:b/>
          <w:sz w:val="20"/>
        </w:rPr>
        <w:t>Riferimenti normativi :</w:t>
      </w:r>
    </w:p>
    <w:p>
      <w:r>
        <w:rPr>
          <w:b w:val="0"/>
          <w:sz w:val="20"/>
        </w:rPr>
        <w:t>Ai sensi dell'art. 1401 e seguenti del Codice Civile in materia di estinzione del contratto per causa di morte del contraente,</w:t>
      </w:r>
    </w:p>
    <w:p>
      <w:r>
        <w:rPr>
          <w:b w:val="0"/>
          <w:sz w:val="20"/>
        </w:rPr>
        <w:t>si richiede la cessazione della fornitura e la chiusura del contratto.</w:t>
      </w:r>
    </w:p>
    <w:p/>
    <w:p>
      <w:r>
        <w:rPr>
          <w:b/>
          <w:sz w:val="20"/>
        </w:rPr>
        <w:t>Documentazione allegata (barrare le caselle appropriate) :</w:t>
      </w:r>
    </w:p>
    <w:p>
      <w:r>
        <w:rPr>
          <w:b w:val="0"/>
          <w:sz w:val="20"/>
        </w:rPr>
        <w:t>[ ] Copia certificato di morte</w:t>
      </w:r>
    </w:p>
    <w:p>
      <w:r>
        <w:rPr>
          <w:b w:val="0"/>
          <w:sz w:val="20"/>
        </w:rPr>
        <w:t>[ ] Copia documento di identità del richiedente</w:t>
      </w:r>
    </w:p>
    <w:p>
      <w:r>
        <w:rPr>
          <w:b w:val="0"/>
          <w:sz w:val="20"/>
        </w:rPr>
        <w:t>[ ] Copia codice fiscale del defunto</w:t>
      </w:r>
    </w:p>
    <w:p>
      <w:r>
        <w:rPr>
          <w:b w:val="0"/>
          <w:sz w:val="20"/>
        </w:rPr>
        <w:t>[ ] Altri documenti (specificare): ______________________________________</w:t>
      </w:r>
    </w:p>
    <w:p/>
    <w:p>
      <w:r>
        <w:rPr>
          <w:b/>
          <w:sz w:val="20"/>
        </w:rPr>
        <w:t>Nota :</w:t>
      </w:r>
    </w:p>
    <w:p>
      <w:r>
        <w:rPr>
          <w:b w:val="0"/>
          <w:sz w:val="20"/>
        </w:rPr>
        <w:t>Si prega di comunicare al richiedente le eventuali procedure per voltura o chiusura definitiva del contratto,</w:t>
      </w:r>
    </w:p>
    <w:p>
      <w:r>
        <w:rPr>
          <w:b w:val="0"/>
          <w:sz w:val="20"/>
        </w:rPr>
        <w:t>nonché l'ammontare di eventuali saldi o conguagli da corrispondere.</w:t>
      </w:r>
    </w:p>
    <w:p/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 ESTRATTO E PRESA VISIONE EDISON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https://esperto-disdetta.com/modulo-disdetta-edison-per-decesso/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edison-per-decesso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