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DISDETTA EOLO SENZA PENALE</w:t>
      </w:r>
    </w:p>
    <w:p/>
    <w:p/>
    <w:p>
      <w:r>
        <w:rPr>
          <w:b/>
          <w:sz w:val="20"/>
        </w:rPr>
        <w:t>Mittente:</w:t>
      </w:r>
    </w:p>
    <w:p>
      <w:r>
        <w:rPr>
          <w:b w:val="0"/>
          <w:sz w:val="20"/>
        </w:rPr>
        <w:t>Nome e Cognome: ________________________________________________</w:t>
      </w:r>
    </w:p>
    <w:p>
      <w:r>
        <w:rPr>
          <w:b w:val="0"/>
          <w:sz w:val="20"/>
        </w:rPr>
        <w:t>Codice Fiscale: ________________________________________________</w:t>
      </w:r>
    </w:p>
    <w:p>
      <w:r>
        <w:rPr>
          <w:b w:val="0"/>
          <w:sz w:val="20"/>
        </w:rPr>
        <w:t>Indirizzo: _____________________________________________________</w:t>
      </w:r>
    </w:p>
    <w:p>
      <w:r>
        <w:rPr>
          <w:b w:val="0"/>
          <w:sz w:val="20"/>
        </w:rPr>
        <w:t>Codice Cliente EOLO (se disponibile): ___________________________</w:t>
      </w:r>
    </w:p>
    <w:p/>
    <w:p>
      <w:r>
        <w:rPr>
          <w:b/>
          <w:sz w:val="20"/>
        </w:rPr>
        <w:t>Destinatario:</w:t>
      </w:r>
    </w:p>
    <w:p>
      <w:r>
        <w:rPr>
          <w:b w:val="0"/>
          <w:sz w:val="20"/>
        </w:rPr>
        <w:t>EOLO S.p.A.</w:t>
      </w:r>
    </w:p>
    <w:p>
      <w:r>
        <w:rPr>
          <w:b w:val="0"/>
          <w:sz w:val="20"/>
        </w:rPr>
        <w:t>Servizio Clienti</w:t>
      </w:r>
    </w:p>
    <w:p>
      <w:r>
        <w:rPr>
          <w:b w:val="0"/>
          <w:sz w:val="20"/>
        </w:rPr>
        <w:t>Via del Commercio, 12</w:t>
      </w:r>
    </w:p>
    <w:p>
      <w:r>
        <w:rPr>
          <w:b w:val="0"/>
          <w:sz w:val="20"/>
        </w:rPr>
        <w:t>20123 Milano (MI)</w:t>
      </w:r>
    </w:p>
    <w:p>
      <w:r>
        <w:rPr>
          <w:b w:val="0"/>
          <w:sz w:val="20"/>
        </w:rPr>
        <w:t>PEC: eolo@pec.it</w:t>
      </w:r>
    </w:p>
    <w:p/>
    <w:p/>
    <w:p>
      <w:r>
        <w:rPr>
          <w:b/>
          <w:sz w:val="20"/>
        </w:rPr>
        <w:t>Oggetto: Disdetta del contratto di fornitura EOLO senza penale</w:t>
      </w:r>
    </w:p>
    <w:p/>
    <w:p>
      <w:r>
        <w:rPr>
          <w:b w:val="0"/>
          <w:sz w:val="20"/>
        </w:rPr>
        <w:t>Con la presente, il/la sottoscritto/a, in qualità di titolare del contratto di fornitura EOLO, intende comunicare la disdetta del medesimo contratto, senza applicazione di penali o costi aggiuntivi.</w:t>
      </w:r>
    </w:p>
    <w:p/>
    <w:p>
      <w:r>
        <w:rPr>
          <w:b w:val="0"/>
          <w:sz w:val="20"/>
        </w:rPr>
        <w:t>Ai sensi dell’art. 5, comma 5 del Decreto Legislativo 21 febbraio 2014, n. 21 e successive modifiche, nonché in conformità alle condizioni contrattuali EOLO, la disdetta viene effettuata nel rispetto dei termini previsti e senza alcun onere a carico del cliente.</w:t>
      </w:r>
    </w:p>
    <w:p/>
    <w:p>
      <w:r>
        <w:rPr>
          <w:b w:val="0"/>
          <w:sz w:val="20"/>
        </w:rPr>
        <w:t>Si richiede pertanto la cessazione del servizio alla prima data utile successiva alla ricezione della presente comunicazione, con contestuale conferma scritta dell’avvenuta presa in carico della richiesta.</w:t>
      </w:r>
    </w:p>
    <w:p/>
    <w:p>
      <w:r>
        <w:rPr>
          <w:b w:val="0"/>
          <w:sz w:val="20"/>
        </w:rPr>
        <w:t>Si allegano copia del documento di identità e copia del contratto sottoscritto, ai fini della verifica e della corretta gestione della pratica.</w:t>
      </w:r>
    </w:p>
    <w:p/>
    <w:p/>
    <w:p>
      <w:r>
        <w:rPr>
          <w:b/>
          <w:sz w:val="20"/>
        </w:rPr>
        <w:t>Dichiaro di aver preso visione e accettato le condizioni di recesso previste dal contratto e dalla normativa vigente.</w:t>
      </w:r>
    </w:p>
    <w:p/>
    <w:p>
      <w:r>
        <w:rPr>
          <w:b/>
          <w:sz w:val="20"/>
        </w:rPr>
        <w:t>Autorizzo EOLO S.p.A. a procedere con la disattivazione del servizio e a non addebitare alcun costo per la cessazione.</w:t>
      </w:r>
    </w:p>
    <w:p/>
    <w:p/>
    <w:p>
      <w:r>
        <w:rPr>
          <w:b w:val="0"/>
          <w:sz w:val="20"/>
        </w:rPr>
        <w:t>Luogo: ____________________________________    Data: 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Cliente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______________________________________________</w:t>
            </w:r>
          </w:p>
        </w:tc>
      </w:tr>
    </w:tbl>
    <w:p/>
    <w:p/>
    <w:p>
      <w:r>
        <w:rPr>
          <w:b/>
          <w:sz w:val="20"/>
        </w:rPr>
        <w:t>Note importanti:</w:t>
      </w:r>
    </w:p>
    <w:p>
      <w:r>
        <w:rPr>
          <w:b w:val="0"/>
          <w:sz w:val="20"/>
        </w:rPr>
        <w:t>- Si consiglia di inviare la presente comunicazione tramite raccomandata A/R o PEC per validità legale.</w:t>
        <w:br/>
        <w:t>- Conservare copia della presente disdetta e della ricevuta di invio.</w:t>
        <w:br/>
        <w:t>- Per ulteriori informazioni, contattare il Servizio Clienti EOLO.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https://esperto-disdetta.com/modulo-disdetta-eolo-senza-penale/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modulo-disdetta-eolo-senza-penale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