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EOLO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EOLO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Via del Commercio, 1</w:t>
      </w:r>
    </w:p>
    <w:p>
      <w:r>
        <w:rPr>
          <w:b w:val="0"/>
          <w:sz w:val="20"/>
        </w:rPr>
        <w:t>20100 Milano (MI)</w:t>
      </w:r>
    </w:p>
    <w:p/>
    <w:p/>
    <w:p>
      <w:r>
        <w:rPr>
          <w:b/>
          <w:sz w:val="20"/>
        </w:rPr>
        <w:t>Oggetto: Disdetta del contratto di fornitura del servizio EOLO</w:t>
      </w:r>
    </w:p>
    <w:p/>
    <w:p>
      <w:r>
        <w:rPr>
          <w:b/>
          <w:sz w:val="20"/>
        </w:rPr>
        <w:t>Il sottoscritto/a:</w:t>
      </w:r>
    </w:p>
    <w:p>
      <w:r>
        <w:rPr>
          <w:b w:val="0"/>
          <w:sz w:val="20"/>
        </w:rPr>
        <w:t>Nome e Cognome: 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</w:t>
      </w:r>
    </w:p>
    <w:p>
      <w:r>
        <w:rPr>
          <w:b w:val="0"/>
          <w:sz w:val="20"/>
        </w:rPr>
        <w:t>Indirizzo di residenza: _________________________________________________</w:t>
      </w:r>
    </w:p>
    <w:p>
      <w:r>
        <w:rPr>
          <w:b w:val="0"/>
          <w:sz w:val="20"/>
        </w:rPr>
        <w:t>Numero cliente EOLO: ___________________________________________________</w:t>
      </w:r>
    </w:p>
    <w:p>
      <w:r>
        <w:rPr>
          <w:b w:val="0"/>
          <w:sz w:val="20"/>
        </w:rPr>
        <w:t>Indirizzo dove è attivo il servizio EOLO: ________________________________</w:t>
      </w:r>
    </w:p>
    <w:p/>
    <w:p>
      <w:r>
        <w:rPr>
          <w:b w:val="0"/>
          <w:sz w:val="20"/>
        </w:rPr>
        <w:t>con la presente comunica la volontà di recedere dal contratto di fornitura del servizio EOLO attualmente in essere, ai sensi e per gli effetti dell’art. 1373 e seguenti del Codice Civile, nonché delle condizioni contrattuali sottoscritte.</w:t>
      </w:r>
    </w:p>
    <w:p/>
    <w:p>
      <w:r>
        <w:rPr>
          <w:b w:val="0"/>
          <w:sz w:val="20"/>
        </w:rPr>
        <w:t>Si richiede pertanto la cessazione del servizio associato al contratto sopra indicato, con effetto immediato o alla prima scadenza utile prevista dal contratto.</w:t>
      </w:r>
    </w:p>
    <w:p/>
    <w:p>
      <w:r>
        <w:rPr>
          <w:b w:val="0"/>
          <w:sz w:val="20"/>
        </w:rPr>
        <w:t>Ai sensi dell’art. 7 del Codice del Consumo (D.Lgs. 206/2005), si dichiara di essere consapevole che la disdetta comporterà la cessazione dell’erogazione del servizio e che eventuali importi residui dovranno essere saldati entro i termini contrattuali.</w:t>
      </w:r>
    </w:p>
    <w:p/>
    <w:p>
      <w:r>
        <w:rPr>
          <w:b w:val="0"/>
          <w:sz w:val="20"/>
        </w:rPr>
        <w:t>Si richiede inoltre la conferma scritta dell’avvenuta presa in carico della presente disdetta e la comunicazione dell’eventuale data di cessazione del servizio.</w:t>
      </w:r>
    </w:p>
    <w:p/>
    <w:p/>
    <w:p>
      <w:r>
        <w:rPr>
          <w:b/>
          <w:sz w:val="20"/>
        </w:rPr>
        <w:t>Restituzione apparecchiature:</w:t>
      </w:r>
    </w:p>
    <w:p>
      <w:r>
        <w:rPr>
          <w:b w:val="0"/>
          <w:sz w:val="20"/>
        </w:rPr>
        <w:t>Nel caso di apparati forniti in comodato d’uso, si impegna a restituirli entro i termini e alle condizioni previste dal contratto, a pena di addebito dei costi di mancata restituzione.</w:t>
      </w:r>
    </w:p>
    <w:p/>
    <w:p/>
    <w:p>
      <w:r>
        <w:rPr>
          <w:b w:val="0"/>
          <w:sz w:val="20"/>
        </w:rPr>
        <w:t>Luogo: ________________________________________________________________</w:t>
      </w:r>
    </w:p>
    <w:p>
      <w:r>
        <w:rPr>
          <w:b w:val="0"/>
          <w:sz w:val="20"/>
        </w:rPr>
        <w:t>Firma: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>
      <w:r>
        <w:rPr>
          <w:b/>
          <w:sz w:val="20"/>
        </w:rPr>
        <w:t>Nota Bene:</w:t>
      </w:r>
    </w:p>
    <w:p>
      <w:r>
        <w:rPr>
          <w:b w:val="0"/>
          <w:sz w:val="20"/>
        </w:rPr>
        <w:t>La presente comunicazione ha valore legale ai sensi della normativa vigente in materia di contratti di telecomunicazioni e servizi a distanza. Si consiglia di inviare la disdetta tramite raccomandata A/R o PEC per garantire la tracciabilità della comunicazione.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https://esperto-disdetta.com/modulo-disdetta-eolo/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eol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