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0"/>
        </w:rPr>
        <w:t>MODULO DI DISDETTA CONTRATTO FORNITURA GAS NATURALE</w:t>
      </w:r>
    </w:p>
    <w:p/>
    <w:p/>
    <w:p>
      <w:r>
        <w:rPr>
          <w:b/>
          <w:sz w:val="20"/>
        </w:rPr>
        <w:t>Mittente (Cliente):</w:t>
      </w:r>
    </w:p>
    <w:p>
      <w:r>
        <w:rPr>
          <w:b w:val="0"/>
          <w:sz w:val="20"/>
        </w:rPr>
        <w:t>Nome e Cognome / Ragione Sociale: _____________________________________________</w:t>
      </w:r>
    </w:p>
    <w:p>
      <w:r>
        <w:rPr>
          <w:b w:val="0"/>
          <w:sz w:val="20"/>
        </w:rPr>
        <w:t>Codice Fiscale / Partita IVA: _________________________________________________</w:t>
      </w:r>
    </w:p>
    <w:p>
      <w:r>
        <w:rPr>
          <w:b w:val="0"/>
          <w:sz w:val="20"/>
        </w:rPr>
        <w:t>Indirizzo di residenza / sede legale: __________________________________________</w:t>
      </w:r>
    </w:p>
    <w:p>
      <w:r>
        <w:rPr>
          <w:b w:val="0"/>
          <w:sz w:val="20"/>
        </w:rPr>
        <w:t>CAP: _______________  Città: ___________________  Provincia: ________________</w:t>
      </w:r>
    </w:p>
    <w:p>
      <w:r>
        <w:rPr>
          <w:b w:val="0"/>
          <w:sz w:val="20"/>
        </w:rPr>
        <w:t>Numero di telefono: _____________________  Email: ___________________________</w:t>
      </w:r>
    </w:p>
    <w:p/>
    <w:p>
      <w:r>
        <w:rPr>
          <w:b/>
          <w:sz w:val="20"/>
        </w:rPr>
        <w:t>Destinatario (Fornitore Gas):</w:t>
      </w:r>
    </w:p>
    <w:p>
      <w:r>
        <w:rPr>
          <w:b w:val="0"/>
          <w:sz w:val="20"/>
        </w:rPr>
        <w:t>Nome o Ragione Sociale: _____________________________________________________</w:t>
      </w:r>
    </w:p>
    <w:p>
      <w:r>
        <w:rPr>
          <w:b w:val="0"/>
          <w:sz w:val="20"/>
        </w:rPr>
        <w:t>Indirizzo sede legale: _______________________________________________________</w:t>
      </w:r>
    </w:p>
    <w:p>
      <w:r>
        <w:rPr>
          <w:b w:val="0"/>
          <w:sz w:val="20"/>
        </w:rPr>
        <w:t>CAP: _______________  Città: ___________________  Provincia: ________________</w:t>
      </w:r>
    </w:p>
    <w:p/>
    <w:p>
      <w:r>
        <w:rPr>
          <w:b/>
          <w:sz w:val="20"/>
        </w:rPr>
        <w:t>OGGETTO: Disdetta del contratto di fornitura gas naturale</w:t>
      </w:r>
    </w:p>
    <w:p/>
    <w:p>
      <w:r>
        <w:rPr>
          <w:b w:val="0"/>
          <w:sz w:val="20"/>
        </w:rPr>
        <w:t>Con la presente, il sottoscritto/a, titolare del contratto di fornitura gas naturale identificato dal codice cliente ______________________ e numero contratto ______________________, comunica la volontà di recedere dal suddetto contratto, ai sensi della normativa vigente in materia di tutela dei consumatori e delle condizioni contrattuali sottoscritte.</w:t>
      </w:r>
    </w:p>
    <w:p/>
    <w:p>
      <w:r>
        <w:rPr>
          <w:b w:val="0"/>
          <w:sz w:val="20"/>
        </w:rPr>
        <w:t>Si richiede pertanto la cessazione del servizio e la chiusura del contatore relativo all'utenza sopra indicata, a partire dal primo giorno utile successivo alla ricezione della presente comunicazione.</w:t>
      </w:r>
    </w:p>
    <w:p/>
    <w:p>
      <w:r>
        <w:rPr>
          <w:b w:val="0"/>
          <w:sz w:val="20"/>
        </w:rPr>
        <w:t>Si prega di voler confermare per iscritto l’avvenuta presa in carico della presente disdetta e la data effettiva di cessazione del servizio, nonché di fornire tutte le informazioni necessarie per la conclusione delle operazioni amministrative e tecniche correlate.</w:t>
      </w:r>
    </w:p>
    <w:p/>
    <w:p>
      <w:r>
        <w:rPr>
          <w:b w:val="0"/>
          <w:sz w:val="20"/>
        </w:rPr>
        <w:t>Il sottoscritto dichiara di essere consapevole che eventuali importi dovuti per consumi e servizi fino alla data di cessazione del contratto saranno regolarmente fatturati e che si impegna ad effettuare il saldo entro i termini previsti.</w:t>
      </w:r>
    </w:p>
    <w:p/>
    <w:p>
      <w:r>
        <w:rPr>
          <w:b w:val="0"/>
          <w:sz w:val="20"/>
        </w:rPr>
        <w:t>Si allegano alla presente copia del documento d’identità e del codice fiscale in corso di validità, come previsto dalla normativa antiriciclaggio.</w:t>
      </w:r>
    </w:p>
    <w:p/>
    <w:p/>
    <w:p>
      <w:r>
        <w:rPr>
          <w:b/>
          <w:sz w:val="20"/>
        </w:rPr>
        <w:t>Dati del contatore:</w:t>
      </w:r>
    </w:p>
    <w:p>
      <w:r>
        <w:rPr>
          <w:b w:val="0"/>
          <w:sz w:val="20"/>
        </w:rPr>
        <w:t>Numero contatore: _______________________________</w:t>
      </w:r>
    </w:p>
    <w:p>
      <w:r>
        <w:rPr>
          <w:b w:val="0"/>
          <w:sz w:val="20"/>
        </w:rPr>
        <w:t>Punto di riconsegna (PDR): _______________________</w:t>
      </w:r>
    </w:p>
    <w:p>
      <w:r>
        <w:rPr>
          <w:b w:val="0"/>
          <w:sz w:val="20"/>
        </w:rPr>
        <w:t>Indirizzo di fornitura: __________________________</w:t>
      </w:r>
    </w:p>
    <w:p/>
    <w:p/>
    <w:p>
      <w:r>
        <w:rPr>
          <w:b/>
          <w:sz w:val="20"/>
        </w:rPr>
        <w:t>Informativa e Privacy:</w:t>
      </w:r>
    </w:p>
    <w:p>
      <w:r>
        <w:rPr>
          <w:b w:val="0"/>
          <w:sz w:val="20"/>
        </w:rPr>
        <w:t>Ai sensi del Regolamento UE 2016/679 (GDPR), i dati personali forniti con la presente saranno trattati esclusivamente per le finalità connesse alla gestione della disdetta e alla cessazione del rapporto contrattuale, nel rispetto della normativa vigente in materia di protezione dei dati personali.</w:t>
      </w:r>
    </w:p>
    <w:p/>
    <w:p>
      <w:r>
        <w:rPr>
          <w:b w:val="0"/>
          <w:sz w:val="20"/>
        </w:rPr>
        <w:t>Luogo : ___________________________________________</w:t>
      </w:r>
    </w:p>
    <w:p>
      <w:r>
        <w:rPr>
          <w:b w:val="0"/>
          <w:sz w:val="20"/>
        </w:rPr>
        <w:t>Data : ____________________________________________</w:t>
      </w:r>
    </w:p>
    <w:p/>
    <w:p/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Firma Cliente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Firma Fornitore (ricevuta)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_______________________________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_______________________________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Fonte originale di questo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https://esperto-disdetta.com/modulo-disdetta-gas/</w:t>
        </w:r>
      </w:hyperlink>
    </w:p>
    <w:p>
      <w:pPr>
        <w:jc w:val="center"/>
      </w:pPr>
      <w:r>
        <w:rPr>
          <w:color w:val="555555"/>
          <w:sz w:val="26"/>
        </w:rPr>
        <w:t>Questo modello ti è stato utile?</w:t>
      </w:r>
    </w:p>
    <w:p>
      <w:pPr>
        <w:jc w:val="center"/>
      </w:pPr>
      <w:r>
        <w:rPr>
          <w:color w:val="555555"/>
          <w:sz w:val="26"/>
        </w:rPr>
        <w:t>Trova altri modelli aggiornati su: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https://esperto-disdetta.com</w:t>
        </w:r>
      </w:hyperlink>
    </w:p>
    <w:p>
      <w:pPr>
        <w:jc w:val="center"/>
      </w:pPr>
      <w:r>
        <w:rPr>
          <w:color w:val="808080"/>
          <w:sz w:val="20"/>
        </w:rPr>
        <w:t>Questo modello è destinato esclusivamente a un uso personale e non commerciale.</w:t>
        <w:br/>
        <w:t>Qualsiasi diffusione o pubblicazione deve citare obbligatoriamente la fonte. © esperto-disdetta.com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sperto-disdetta.com/modulo-disdetta-gas/" TargetMode="External"/><Relationship Id="rId10" Type="http://schemas.openxmlformats.org/officeDocument/2006/relationships/hyperlink" Target="https://esperto-disdett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