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MODULO DI DISDETTA SERVIZIO INTERNET</w:t>
      </w:r>
    </w:p>
    <w:p/>
    <w:p/>
    <w:p>
      <w:r>
        <w:rPr>
          <w:b/>
          <w:sz w:val="20"/>
        </w:rPr>
        <w:t>DATI DEL CLIENTE:</w:t>
      </w:r>
    </w:p>
    <w:p>
      <w:r>
        <w:rPr>
          <w:b w:val="0"/>
          <w:sz w:val="20"/>
        </w:rPr>
        <w:t>Nome e Cognome / Ragione Sociale: ______________________________________________</w:t>
      </w:r>
    </w:p>
    <w:p>
      <w:r>
        <w:rPr>
          <w:b w:val="0"/>
          <w:sz w:val="20"/>
        </w:rPr>
        <w:t>Codice Fiscale / Partita IVA: __________________________________________________</w:t>
      </w:r>
    </w:p>
    <w:p>
      <w:r>
        <w:rPr>
          <w:b w:val="0"/>
          <w:sz w:val="20"/>
        </w:rPr>
        <w:t>Indirizzo (Via, n., CAP, Città): ________________________________________________</w:t>
      </w:r>
    </w:p>
    <w:p>
      <w:r>
        <w:rPr>
          <w:b w:val="0"/>
          <w:sz w:val="20"/>
        </w:rPr>
        <w:t>Numero Cliente (se presente): __________________________________________________</w:t>
      </w:r>
    </w:p>
    <w:p/>
    <w:p/>
    <w:p>
      <w:r>
        <w:rPr>
          <w:b/>
          <w:sz w:val="20"/>
        </w:rPr>
        <w:t>DATI DEL FORNITORE:</w:t>
      </w:r>
    </w:p>
    <w:p>
      <w:r>
        <w:rPr>
          <w:b w:val="0"/>
          <w:sz w:val="20"/>
        </w:rPr>
        <w:t>Nome Fornitore: _______________________________________________________________</w:t>
      </w:r>
    </w:p>
    <w:p>
      <w:r>
        <w:rPr>
          <w:b w:val="0"/>
          <w:sz w:val="20"/>
        </w:rPr>
        <w:t>Indirizzo Sede Legale: _________________________________________________________</w:t>
      </w:r>
    </w:p>
    <w:p>
      <w:r>
        <w:rPr>
          <w:b w:val="0"/>
          <w:sz w:val="20"/>
        </w:rPr>
        <w:t>Numero Cliente / Codice Contratto: ______________________________________________</w:t>
      </w:r>
    </w:p>
    <w:p/>
    <w:p/>
    <w:p>
      <w:r>
        <w:rPr>
          <w:b/>
          <w:sz w:val="20"/>
        </w:rPr>
        <w:t>Oggetto: Disdetta del contratto di fornitura del servizio Internet</w:t>
      </w:r>
    </w:p>
    <w:p/>
    <w:p>
      <w:r>
        <w:rPr>
          <w:b w:val="0"/>
          <w:sz w:val="20"/>
        </w:rPr>
        <w:t>Il/La sottoscritto/a, con riferimento al contratto di fornitura del servizio Internet attivato presso l'indirizzo sopra indicato, comunica la volontà di recedere dal suddetto contratto, ai sensi degli articoli 52 e seguenti del Codice del Consumo (D.Lgs. 206/2005) e delle condizioni contrattuali applicabili.</w:t>
      </w:r>
    </w:p>
    <w:p/>
    <w:p>
      <w:r>
        <w:rPr>
          <w:b w:val="0"/>
          <w:sz w:val="20"/>
        </w:rPr>
        <w:t>Si richiede pertanto la cessazione del servizio Internet a partire dalla data di ricezione della presente comunicazione, senza applicazione di penali o costi aggiuntivi diversi da quelli previsti dalle normative vigenti.</w:t>
      </w:r>
    </w:p>
    <w:p/>
    <w:p>
      <w:r>
        <w:rPr>
          <w:b w:val="0"/>
          <w:sz w:val="20"/>
        </w:rPr>
        <w:t>Si richiede inoltre la conferma scritta della ricezione della presente disdetta e la comunicazione della data effettiva di cessazione del servizio.</w:t>
      </w:r>
    </w:p>
    <w:p/>
    <w:p/>
    <w:p>
      <w:r>
        <w:rPr>
          <w:b/>
          <w:sz w:val="20"/>
        </w:rPr>
        <w:t>Informativa:</w:t>
      </w:r>
    </w:p>
    <w:p>
      <w:r>
        <w:rPr>
          <w:b w:val="0"/>
          <w:sz w:val="20"/>
        </w:rPr>
        <w:t>Ai sensi dell'art. 7 del Codice del Consumo, il consumatore ha diritto di recedere dal contratto senza penalità e senza indicarne il motivo entro 14 giorni dalla conclusione del contratto, in caso di contratti a distanza o stipulati fuori dai locali commerciali. In caso di disdetta successiva a tale termine, si applicano le condizioni contrattuali e tariffarie previste dal fornitore.</w:t>
      </w:r>
    </w:p>
    <w:p/>
    <w:p>
      <w:r>
        <w:rPr>
          <w:b w:val="0"/>
          <w:sz w:val="20"/>
        </w:rPr>
        <w:t>Ai sensi dell'art. 33 del Codice delle Comunicazioni Elettroniche (D.Lgs. 259/2003), la disdetta deve essere comunicata con un preavviso minimo di 30 giorni, salvo diversa pattuizione contrattuale.</w:t>
      </w:r>
    </w:p>
    <w:p/>
    <w:p>
      <w:r>
        <w:rPr>
          <w:b w:val="0"/>
          <w:sz w:val="20"/>
        </w:rPr>
        <w:t>La presente disdetta non esime il sottoscritto dal pagamento di eventuali importi maturati fino alla data di cessazione del servizio.</w:t>
      </w:r>
    </w:p>
    <w:p/>
    <w:p/>
    <w:p>
      <w:r>
        <w:rPr>
          <w:b w:val="0"/>
          <w:sz w:val="20"/>
        </w:rPr>
        <w:t>Luogo : ___________________________________________</w:t>
      </w:r>
    </w:p>
    <w:p>
      <w:r>
        <w:rPr>
          <w:b w:val="0"/>
          <w:sz w:val="20"/>
        </w:rPr>
        <w:t>Data : ____________________________________________</w:t>
      </w:r>
    </w:p>
    <w:p/>
    <w:p/>
    <w:p>
      <w:r>
        <w:rPr>
          <w:b/>
          <w:sz w:val="20"/>
        </w:rPr>
        <w:t>Firma del Cliente:</w:t>
      </w:r>
    </w:p>
    <w:p>
      <w:r>
        <w:rPr>
          <w:b w:val="0"/>
          <w:sz w:val="20"/>
        </w:rPr>
        <w:br/>
        <w:br/>
        <w:t>_______________________________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CLIENTE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FORNITORE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Firma : 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Firma : _________________________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Nome : ________________________________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Nome : ________________________________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originale di questo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https://esperto-disdetta.com/modulo-disdetta-internet-generico/</w:t>
        </w:r>
      </w:hyperlink>
    </w:p>
    <w:p>
      <w:pPr>
        <w:jc w:val="center"/>
      </w:pPr>
      <w:r>
        <w:rPr>
          <w:color w:val="555555"/>
          <w:sz w:val="26"/>
        </w:rPr>
        <w:t>Questo modello ti è stato utile?</w:t>
      </w:r>
    </w:p>
    <w:p>
      <w:pPr>
        <w:jc w:val="center"/>
      </w:pPr>
      <w:r>
        <w:rPr>
          <w:color w:val="555555"/>
          <w:sz w:val="26"/>
        </w:rPr>
        <w:t>Trova altri modelli aggiornati su: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https://esperto-disdetta.com</w:t>
        </w:r>
      </w:hyperlink>
    </w:p>
    <w:p>
      <w:pPr>
        <w:jc w:val="center"/>
      </w:pPr>
      <w:r>
        <w:rPr>
          <w:color w:val="808080"/>
          <w:sz w:val="20"/>
        </w:rPr>
        <w:t>Questo modello è destinato esclusivamente a un uso personale e non commerciale.</w:t>
        <w:br/>
        <w:t>Qualsiasi diffusione o pubblicazione deve citare obbligatoriamente la fonte. © esperto-disdetta.com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sperto-disdetta.com/modulo-disdetta-internet-generico/" TargetMode="External"/><Relationship Id="rId10" Type="http://schemas.openxmlformats.org/officeDocument/2006/relationships/hyperlink" Target="https://esperto-disdet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