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MODULO DI DISDETTA LINKEM SENZA PENALE</w:t>
      </w:r>
    </w:p>
    <w:p/>
    <w:p/>
    <w:p>
      <w:r>
        <w:rPr>
          <w:b/>
          <w:sz w:val="20"/>
        </w:rPr>
        <w:t>Spett.le LINKEM S.p.A.</w:t>
      </w:r>
    </w:p>
    <w:p>
      <w:r>
        <w:rPr>
          <w:b w:val="0"/>
          <w:sz w:val="20"/>
        </w:rPr>
        <w:t>Servizio Clienti Linkem</w:t>
      </w:r>
    </w:p>
    <w:p>
      <w:r>
        <w:rPr>
          <w:b w:val="0"/>
          <w:sz w:val="20"/>
        </w:rPr>
        <w:t>Via Luigi Galvani, 4</w:t>
      </w:r>
    </w:p>
    <w:p>
      <w:r>
        <w:rPr>
          <w:b w:val="0"/>
          <w:sz w:val="20"/>
        </w:rPr>
        <w:t>00184 Roma RM</w:t>
      </w:r>
    </w:p>
    <w:p/>
    <w:p>
      <w:r>
        <w:rPr>
          <w:b/>
          <w:sz w:val="20"/>
        </w:rPr>
        <w:t>Oggetto: Disdetta del contratto di abbonamento al servizio Linkem senza applicazione di penale</w:t>
      </w:r>
    </w:p>
    <w:p/>
    <w:p/>
    <w:p>
      <w:r>
        <w:rPr>
          <w:b/>
          <w:sz w:val="20"/>
        </w:rPr>
        <w:t>Il/la sottoscritto/a :</w:t>
      </w:r>
    </w:p>
    <w:p>
      <w:r>
        <w:rPr>
          <w:b w:val="0"/>
          <w:sz w:val="20"/>
        </w:rPr>
        <w:t>Nome e Cognome: ________________________________________________</w:t>
      </w:r>
    </w:p>
    <w:p>
      <w:r>
        <w:rPr>
          <w:b w:val="0"/>
          <w:sz w:val="20"/>
        </w:rPr>
        <w:t>Codice Fiscale: ________________________________________________</w:t>
      </w:r>
    </w:p>
    <w:p>
      <w:r>
        <w:rPr>
          <w:b w:val="0"/>
          <w:sz w:val="20"/>
        </w:rPr>
        <w:t>Indirizzo di residenza: _________________________________________</w:t>
      </w:r>
    </w:p>
    <w:p>
      <w:r>
        <w:rPr>
          <w:b w:val="0"/>
          <w:sz w:val="20"/>
        </w:rPr>
        <w:t>Numero Cliente Linkem: _________________________________________</w:t>
      </w:r>
    </w:p>
    <w:p/>
    <w:p>
      <w:r>
        <w:rPr>
          <w:b w:val="0"/>
          <w:sz w:val="20"/>
        </w:rPr>
        <w:t>Con la presente, ai sensi dell’art. 5, comma 5, del Codice delle Comunicazioni Elettroniche e del Regolamento AGCOM n. 179/15/CONS,</w:t>
      </w:r>
    </w:p>
    <w:p>
      <w:r>
        <w:rPr>
          <w:b w:val="0"/>
          <w:sz w:val="20"/>
        </w:rPr>
        <w:t>comunico la volontà di recedere dal contratto di abbonamento al servizio Linkem, senza applicazione di penali o ulteriori costi,</w:t>
      </w:r>
    </w:p>
    <w:p>
      <w:r>
        <w:rPr>
          <w:b w:val="0"/>
          <w:sz w:val="20"/>
        </w:rPr>
        <w:t>in quanto rientrante nel diritto di recesso senza penale previsto dalla normativa vigente e dalle condizioni contrattuali.</w:t>
      </w:r>
    </w:p>
    <w:p/>
    <w:p>
      <w:r>
        <w:rPr>
          <w:b w:val="0"/>
          <w:sz w:val="20"/>
        </w:rPr>
        <w:t>Chiedo pertanto la cessazione immediata del servizio alla data di ricevimento della presente disdetta,</w:t>
      </w:r>
    </w:p>
    <w:p>
      <w:r>
        <w:rPr>
          <w:b w:val="0"/>
          <w:sz w:val="20"/>
        </w:rPr>
        <w:t>nonché la conferma scritta dell’avvenuta presa in carico della richiesta.</w:t>
      </w:r>
    </w:p>
    <w:p/>
    <w:p>
      <w:r>
        <w:rPr>
          <w:b w:val="0"/>
          <w:sz w:val="20"/>
        </w:rPr>
        <w:t>Restituisco contestualmente ogni apparato fornito in comodato d’uso, secondo le modalità e nei termini previsti dal contratto.</w:t>
      </w:r>
    </w:p>
    <w:p/>
    <w:p>
      <w:r>
        <w:rPr>
          <w:b w:val="0"/>
          <w:sz w:val="20"/>
        </w:rPr>
        <w:t>In attesa di un vostro riscontro, porgo distinti saluti.</w:t>
      </w:r>
    </w:p>
    <w:p/>
    <w:p/>
    <w:p>
      <w:r>
        <w:rPr>
          <w:b w:val="0"/>
          <w:sz w:val="20"/>
        </w:rPr>
        <w:t>Luogo, Data : _________________________________________________________</w:t>
      </w:r>
    </w:p>
    <w:p/>
    <w:p/>
    <w:p/>
    <w:p>
      <w:r>
        <w:rPr>
          <w:b w:val="0"/>
          <w:sz w:val="20"/>
        </w:rPr>
        <w:t>Firma: _______________________________________________________________</w:t>
      </w:r>
    </w:p>
    <w:p/>
    <w:p/>
    <w:p/>
    <w:tbl>
      <w:tblPr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Cliente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Operatore Linkem</w:t>
            </w:r>
          </w:p>
        </w:tc>
      </w:tr>
    </w:tbl>
    <w:p/>
    <w:p/>
    <w:p>
      <w:r>
        <w:rPr>
          <w:b/>
          <w:sz w:val="20"/>
        </w:rPr>
        <w:t>Note:</w:t>
      </w:r>
    </w:p>
    <w:p>
      <w:r>
        <w:rPr>
          <w:b w:val="0"/>
          <w:sz w:val="20"/>
        </w:rPr>
        <w:t>- La presente disdetta è conforme alla normativa italiana vigente in materia di recesso dai contratti di telecomunicazioni.</w:t>
      </w:r>
    </w:p>
    <w:p>
      <w:r>
        <w:rPr>
          <w:b w:val="0"/>
          <w:sz w:val="20"/>
        </w:rPr>
        <w:t>- Si invita a conservare copia della presente comunicazione e della ricevuta di spedizione per eventuali contestazioni.</w:t>
      </w:r>
    </w:p>
    <w:p>
      <w:r>
        <w:rPr>
          <w:b w:val="0"/>
          <w:sz w:val="20"/>
        </w:rPr>
        <w:t>- Si ricorda che la legge prevede la restituzione degli apparati entro 30 giorni dalla cessazione del servizio, pena addebiti.</w:t>
      </w:r>
    </w:p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https://esperto-disdetta.com/modulo-disdetta-linkem-senza-penale/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https://esperto-disdetta.com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esperto-disdetta.com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sperto-disdetta.com/modulo-disdetta-linkem-senza-penale/" TargetMode="External"/><Relationship Id="rId10" Type="http://schemas.openxmlformats.org/officeDocument/2006/relationships/hyperlink" Target="https://esperto-disdet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