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MODULO DI DISDETTA DEL CONTRATTO LINKEM</w:t>
      </w:r>
    </w:p>
    <w:p/>
    <w:p/>
    <w:p>
      <w:r>
        <w:rPr>
          <w:b/>
          <w:sz w:val="20"/>
        </w:rPr>
        <w:t>Spett.le Linkem S.p.A.</w:t>
      </w:r>
    </w:p>
    <w:p>
      <w:r>
        <w:rPr>
          <w:b w:val="0"/>
          <w:sz w:val="20"/>
        </w:rPr>
        <w:t>Servizio Clienti</w:t>
      </w:r>
    </w:p>
    <w:p>
      <w:r>
        <w:rPr>
          <w:b w:val="0"/>
          <w:sz w:val="20"/>
        </w:rPr>
        <w:t>Via Nazionale, 12</w:t>
      </w:r>
    </w:p>
    <w:p>
      <w:r>
        <w:rPr>
          <w:b w:val="0"/>
          <w:sz w:val="20"/>
        </w:rPr>
        <w:t>00184 Roma (RM)</w:t>
      </w:r>
    </w:p>
    <w:p/>
    <w:p/>
    <w:p>
      <w:r>
        <w:rPr>
          <w:b/>
          <w:sz w:val="20"/>
        </w:rPr>
        <w:t>Oggetto: Disdetta del contratto di fornitura servizi Linkem</w:t>
      </w:r>
    </w:p>
    <w:p/>
    <w:p>
      <w:r>
        <w:rPr>
          <w:b/>
          <w:sz w:val="20"/>
        </w:rPr>
        <w:t>Il sottoscritto/a:</w:t>
      </w:r>
    </w:p>
    <w:p>
      <w:r>
        <w:rPr>
          <w:b w:val="0"/>
          <w:sz w:val="20"/>
        </w:rPr>
        <w:t>Nome e Cognome: ________________________________________________</w:t>
      </w:r>
    </w:p>
    <w:p>
      <w:r>
        <w:rPr>
          <w:b w:val="0"/>
          <w:sz w:val="20"/>
        </w:rPr>
        <w:t>Codice Fiscale: _________________________________________________</w:t>
      </w:r>
    </w:p>
    <w:p>
      <w:r>
        <w:rPr>
          <w:b w:val="0"/>
          <w:sz w:val="20"/>
        </w:rPr>
        <w:t>Indirizzo di residenza: __________________________________________</w:t>
      </w:r>
    </w:p>
    <w:p>
      <w:r>
        <w:rPr>
          <w:b w:val="0"/>
          <w:sz w:val="20"/>
        </w:rPr>
        <w:t>Numero di telefono: ______________________________________________</w:t>
      </w:r>
    </w:p>
    <w:p>
      <w:r>
        <w:rPr>
          <w:b w:val="0"/>
          <w:sz w:val="20"/>
        </w:rPr>
        <w:t>Indirizzo e-mail: ________________________________________________</w:t>
      </w:r>
    </w:p>
    <w:p/>
    <w:p>
      <w:r>
        <w:rPr>
          <w:b/>
          <w:sz w:val="20"/>
        </w:rPr>
        <w:t>Cliente Linkem con numero di contratto: ___________________________</w:t>
      </w:r>
    </w:p>
    <w:p/>
    <w:p>
      <w:r>
        <w:rPr>
          <w:b w:val="0"/>
          <w:sz w:val="20"/>
        </w:rPr>
        <w:t>Con la presente, ai sensi e per gli effetti dell'art. 7 del Decreto Legislativo 1 agosto 2003, n. 259, nonché in conformità alle condizioni contrattuali sottoscritte, comunico la volontà di recedere dal contratto di fornitura del servizio Linkem, con effetto immediato a partire dalla ricezione della presente comunicazione.</w:t>
      </w:r>
    </w:p>
    <w:p/>
    <w:p>
      <w:r>
        <w:rPr>
          <w:b w:val="0"/>
          <w:sz w:val="20"/>
        </w:rPr>
        <w:t>Chiedo pertanto l'interruzione del servizio e la cessazione di ogni addebito relativo al contratto indicato.</w:t>
      </w:r>
    </w:p>
    <w:p/>
    <w:p>
      <w:r>
        <w:rPr>
          <w:b w:val="0"/>
          <w:sz w:val="20"/>
        </w:rPr>
        <w:t>Allego copia di un documento di identità valido per la verifica della mia identità ai sensi della normativa vigente.</w:t>
      </w:r>
    </w:p>
    <w:p/>
    <w:p>
      <w:r>
        <w:rPr>
          <w:b w:val="0"/>
          <w:sz w:val="20"/>
        </w:rPr>
        <w:t>Resto a disposizione per eventuali comunicazioni e confermo che tutti i dati sopra riportati sono corretti.</w:t>
      </w:r>
    </w:p>
    <w:p/>
    <w:p/>
    <w:p>
      <w:r>
        <w:rPr>
          <w:b/>
          <w:sz w:val="20"/>
        </w:rPr>
        <w:t>Firma:</w:t>
      </w:r>
    </w:p>
    <w:p>
      <w:r>
        <w:rPr>
          <w:b w:val="0"/>
          <w:sz w:val="20"/>
        </w:rPr>
        <w:t>________________________________________</w:t>
      </w:r>
    </w:p>
    <w:p/>
    <w:p/>
    <w:p/>
    <w:p>
      <w:r>
        <w:rPr>
          <w:b w:val="0"/>
          <w:sz w:val="20"/>
        </w:rPr>
        <w:t>Luogo: ___________________________________</w:t>
      </w:r>
    </w:p>
    <w:p>
      <w:r>
        <w:rPr>
          <w:b w:val="0"/>
          <w:sz w:val="20"/>
        </w:rPr>
        <w:t>Data: 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Cliente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Linkem (ricevuta)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https://esperto-disdetta.com/modulo-disdetta-linkem/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https://esperto-disdetta.com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esperto-disdetta.com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disdetta.com/modulo-disdetta-linkem/" TargetMode="External"/><Relationship Id="rId10" Type="http://schemas.openxmlformats.org/officeDocument/2006/relationships/hyperlink" Target="https://esperto-disdet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