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DI MANUTENZIONE CALDAIA</w:t>
      </w:r>
    </w:p>
    <w:p/>
    <w:p/>
    <w:p>
      <w:r>
        <w:rPr>
          <w:b w:val="0"/>
          <w:sz w:val="20"/>
        </w:rPr>
        <w:t>Spett.le</w:t>
      </w:r>
    </w:p>
    <w:p>
      <w:r>
        <w:rPr>
          <w:b w:val="0"/>
          <w:sz w:val="20"/>
        </w:rPr>
        <w:t>Edison Energia S.p.A.</w:t>
      </w:r>
    </w:p>
    <w:p>
      <w:r>
        <w:rPr>
          <w:b w:val="0"/>
          <w:sz w:val="20"/>
        </w:rPr>
        <w:t>Servizio Clienti Manutenzione Caldaia</w:t>
      </w:r>
    </w:p>
    <w:p>
      <w:r>
        <w:rPr>
          <w:b w:val="0"/>
          <w:sz w:val="20"/>
        </w:rPr>
        <w:t>Indirizzo: __________________________________________________________</w:t>
      </w:r>
    </w:p>
    <w:p>
      <w:r>
        <w:rPr>
          <w:b w:val="0"/>
          <w:sz w:val="20"/>
        </w:rPr>
        <w:t>CAP: _______________    Città: _______________________________________</w:t>
      </w:r>
    </w:p>
    <w:p/>
    <w:p/>
    <w:p>
      <w:r>
        <w:rPr>
          <w:b/>
          <w:sz w:val="20"/>
        </w:rPr>
        <w:t>Oggetto: Disdetta del contratto di manutenzione caldaia</w:t>
      </w:r>
    </w:p>
    <w:p/>
    <w:p>
      <w:r>
        <w:rPr>
          <w:b/>
          <w:sz w:val="20"/>
        </w:rPr>
        <w:t>Il sottoscritto/a</w:t>
      </w:r>
    </w:p>
    <w:p>
      <w:r>
        <w:rPr>
          <w:b w:val="0"/>
          <w:sz w:val="20"/>
        </w:rPr>
        <w:t>Nome e Cognome : ____________________________________________________</w:t>
      </w:r>
    </w:p>
    <w:p>
      <w:r>
        <w:rPr>
          <w:b w:val="0"/>
          <w:sz w:val="20"/>
        </w:rPr>
        <w:t>Codice Fiscale : _____________________________________________________</w:t>
      </w:r>
    </w:p>
    <w:p>
      <w:r>
        <w:rPr>
          <w:b w:val="0"/>
          <w:sz w:val="20"/>
        </w:rPr>
        <w:t>Indirizzo : ___________________________________________________________</w:t>
      </w:r>
    </w:p>
    <w:p>
      <w:r>
        <w:rPr>
          <w:b w:val="0"/>
          <w:sz w:val="20"/>
        </w:rPr>
        <w:t>CAP : _______________    Città : _______________________________________</w:t>
      </w:r>
    </w:p>
    <w:p>
      <w:r>
        <w:rPr>
          <w:b w:val="0"/>
          <w:sz w:val="20"/>
        </w:rPr>
        <w:t>Numero contratto o codice cliente : ___________________________________</w:t>
      </w:r>
    </w:p>
    <w:p/>
    <w:p>
      <w:r>
        <w:rPr>
          <w:b w:val="0"/>
          <w:sz w:val="20"/>
        </w:rPr>
        <w:t>Con la presente, ai sensi e per gli effetti degli artt. 1373 e 1454 del Codice Civile,</w:t>
      </w:r>
    </w:p>
    <w:p>
      <w:r>
        <w:rPr>
          <w:b w:val="0"/>
          <w:sz w:val="20"/>
        </w:rPr>
        <w:t>intende comunicare la propria volontà di recedere e disdire il contratto di manutenzione</w:t>
      </w:r>
    </w:p>
    <w:p>
      <w:r>
        <w:rPr>
          <w:b w:val="0"/>
          <w:sz w:val="20"/>
        </w:rPr>
        <w:t>della caldaia sottoscritto con Edison Energia S.p.A., con effetto immediato e senza necessità</w:t>
      </w:r>
    </w:p>
    <w:p>
      <w:r>
        <w:rPr>
          <w:b w:val="0"/>
          <w:sz w:val="20"/>
        </w:rPr>
        <w:t>di ulteriori comunicazioni, fatti salvi i termini contrattuali di preavviso indicati nel contratto medesimo.</w:t>
      </w:r>
    </w:p>
    <w:p/>
    <w:p>
      <w:r>
        <w:rPr>
          <w:b w:val="0"/>
          <w:sz w:val="20"/>
        </w:rPr>
        <w:t>Si richiede pertanto la cessazione di ogni servizio di manutenzione a partire dalla data di ricezione</w:t>
      </w:r>
    </w:p>
    <w:p>
      <w:r>
        <w:rPr>
          <w:b w:val="0"/>
          <w:sz w:val="20"/>
        </w:rPr>
        <w:t>della presente comunicazione e la sospensione di ogni addebito relativo ai servizi non fruiti.</w:t>
      </w:r>
    </w:p>
    <w:p/>
    <w:p>
      <w:r>
        <w:rPr>
          <w:b w:val="0"/>
          <w:sz w:val="20"/>
        </w:rPr>
        <w:t>Si prega di voler confermare per iscritto l'avvenuta ricezione e presa in carico della disdetta.</w:t>
      </w:r>
    </w:p>
    <w:p/>
    <w:p/>
    <w:p>
      <w:r>
        <w:rPr>
          <w:b/>
          <w:sz w:val="20"/>
        </w:rPr>
        <w:t>Informativa ai sensi dell'art. 13 Regolamento UE 2016/679 (GDPR):</w:t>
      </w:r>
    </w:p>
    <w:p>
      <w:r>
        <w:rPr>
          <w:b w:val="0"/>
          <w:sz w:val="20"/>
        </w:rPr>
        <w:t>I dati personali forniti con questa comunicazione saranno trattati esclusivamente per le finalità</w:t>
      </w:r>
    </w:p>
    <w:p>
      <w:r>
        <w:rPr>
          <w:b w:val="0"/>
          <w:sz w:val="20"/>
        </w:rPr>
        <w:t>connesse alla gestione della presente disdetta, nel rispetto della normativa vigente in materia di</w:t>
      </w:r>
    </w:p>
    <w:p>
      <w:r>
        <w:rPr>
          <w:b w:val="0"/>
          <w:sz w:val="20"/>
        </w:rPr>
        <w:t>protezione dei dati personali.</w:t>
      </w:r>
    </w:p>
    <w:p/>
    <w:p/>
    <w:p>
      <w:r>
        <w:rPr>
          <w:b w:val="0"/>
          <w:sz w:val="20"/>
        </w:rPr>
        <w:t>Luogo : ________________________</w:t>
      </w:r>
    </w:p>
    <w:p>
      <w:r>
        <w:rPr>
          <w:b w:val="0"/>
          <w:sz w:val="20"/>
        </w:rPr>
        <w:t>Firma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di sottoscrizione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https://esperto-disdetta.com/modulo-disdetta-manutenzione-caldaia-edison/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manutenzione-caldaia-edison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