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LOCAZIONE MOTO BOX</w:t>
      </w:r>
    </w:p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Indirizzo: _______________________________</w:t>
      </w:r>
    </w:p>
    <w:p>
      <w:r>
        <w:rPr>
          <w:b w:val="0"/>
          <w:sz w:val="20"/>
        </w:rPr>
        <w:t>CAP __________ Città _________________ (Prov. __)</w:t>
      </w:r>
    </w:p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: _____________________________________________________</w:t>
      </w:r>
    </w:p>
    <w:p>
      <w:r>
        <w:rPr>
          <w:b w:val="0"/>
          <w:sz w:val="20"/>
        </w:rPr>
        <w:t>CAP __________ Città _________________ (Prov. __)</w:t>
      </w:r>
    </w:p>
    <w:p>
      <w:r>
        <w:rPr>
          <w:b w:val="0"/>
          <w:sz w:val="20"/>
        </w:rPr>
        <w:t>Telefono : _____________________    Email : ______________________</w:t>
      </w:r>
    </w:p>
    <w:p/>
    <w:p>
      <w:r>
        <w:rPr>
          <w:b/>
          <w:sz w:val="20"/>
        </w:rPr>
        <w:t>Oggetto: Disdetta contratto locazione moto box</w:t>
      </w:r>
    </w:p>
    <w:p/>
    <w:p>
      <w:r>
        <w:rPr>
          <w:b w:val="0"/>
          <w:sz w:val="20"/>
        </w:rPr>
        <w:t>Il/La sottoscritto/a, titolare del contratto di locazione relativo al moto box sito in __________________________________________________________, con riferimento al contratto stipulato con cod. n. ____________________, comunica la volontà di recedere dal suddetto contratto di locazione, con effetto immediato/alla scadenza del termine previsto contrattualmente, ai sensi dell’art. 3, comma 6 del D.L. 185/2008 e dell’art. 1373 e seguenti del Codice Civile.</w:t>
      </w:r>
    </w:p>
    <w:p/>
    <w:p>
      <w:r>
        <w:rPr>
          <w:b w:val="0"/>
          <w:sz w:val="20"/>
        </w:rPr>
        <w:t>Si richiede pertanto la cessazione di ogni obbligo contrattuale e la restituzione della cauzione versata, con la riconsegna del moto box nelle condizioni in cui è stato consegnato, fatta salva la normale usura.</w:t>
      </w:r>
    </w:p>
    <w:p/>
    <w:p>
      <w:r>
        <w:rPr>
          <w:b w:val="0"/>
          <w:sz w:val="20"/>
        </w:rPr>
        <w:t>Si prega di voler prendere nota della presente e di confermare la ricezione della disdetta nei modi concordati, nonché di indicare le modalità e la data per la riconsegna delle chiavi e del locale.</w:t>
      </w:r>
    </w:p>
    <w:p/>
    <w:p/>
    <w:p>
      <w:r>
        <w:rPr>
          <w:b w:val="0"/>
          <w:sz w:val="20"/>
        </w:rPr>
        <w:t>Luogo, lì : ______________________________________________________</w:t>
      </w:r>
    </w:p>
    <w:p/>
    <w:p/>
    <w:p>
      <w:r>
        <w:rPr>
          <w:b w:val="0"/>
          <w:sz w:val="20"/>
        </w:rPr>
        <w:t>Firma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>
      <w:r>
        <w:rPr>
          <w:b/>
          <w:sz w:val="20"/>
        </w:rPr>
        <w:t>Note:</w:t>
      </w:r>
    </w:p>
    <w:p>
      <w:r>
        <w:rPr>
          <w:b w:val="0"/>
          <w:sz w:val="20"/>
        </w:rPr>
        <w:t>La presente disdetta è conforme alle normative vigenti in materia di locazione e contratti di affitto di pertinenze, in particolare per i contratti di locazione di box o posti auto. Si consiglia di inviare la presente tramite raccomandata A/R o altro mezzo idoneo a comprovare la data di ricezione.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https://esperto-disdetta.com/modulo-disdetta-moto-box/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moto-box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