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MODULO DI DISDETTA POLIZZA AXA ASSICURAZIONI</w:t>
      </w:r>
    </w:p>
    <w:p/>
    <w:p/>
    <w:p>
      <w:r>
        <w:rPr>
          <w:b/>
          <w:sz w:val="20"/>
        </w:rPr>
        <w:t>Destinatario:</w:t>
      </w:r>
    </w:p>
    <w:p>
      <w:r>
        <w:rPr>
          <w:b w:val="0"/>
          <w:sz w:val="20"/>
        </w:rPr>
        <w:t>AXA Assicurazioni S.p.A.</w:t>
      </w:r>
    </w:p>
    <w:p>
      <w:r>
        <w:rPr>
          <w:b w:val="0"/>
          <w:sz w:val="20"/>
        </w:rPr>
        <w:t>Via Lorenzo il Magnifico, 10</w:t>
      </w:r>
    </w:p>
    <w:p>
      <w:r>
        <w:rPr>
          <w:b w:val="0"/>
          <w:sz w:val="20"/>
        </w:rPr>
        <w:t>20149 Milano (MI)</w:t>
      </w:r>
    </w:p>
    <w:p>
      <w:r>
        <w:rPr>
          <w:b w:val="0"/>
          <w:sz w:val="20"/>
        </w:rPr>
        <w:t>Servizio Clienti AXA</w:t>
      </w:r>
    </w:p>
    <w:p/>
    <w:p/>
    <w:p>
      <w:r>
        <w:rPr>
          <w:b/>
          <w:sz w:val="20"/>
        </w:rPr>
        <w:t>Mittente (Contraente della Polizza):</w:t>
      </w:r>
    </w:p>
    <w:p>
      <w:r>
        <w:rPr>
          <w:b w:val="0"/>
          <w:sz w:val="20"/>
        </w:rPr>
        <w:t>Nome e Cognome: ______________________________________________</w:t>
      </w:r>
    </w:p>
    <w:p>
      <w:r>
        <w:rPr>
          <w:b w:val="0"/>
          <w:sz w:val="20"/>
        </w:rPr>
        <w:t>Indirizzo: ____________________________________________________</w:t>
      </w:r>
    </w:p>
    <w:p>
      <w:r>
        <w:rPr>
          <w:b w:val="0"/>
          <w:sz w:val="20"/>
        </w:rPr>
        <w:t>CAP - Città: _________________________________________________</w:t>
      </w:r>
    </w:p>
    <w:p>
      <w:r>
        <w:rPr>
          <w:b w:val="0"/>
          <w:sz w:val="20"/>
        </w:rPr>
        <w:t>Codice Fiscale / Partita IVA: __________________________________</w:t>
      </w:r>
    </w:p>
    <w:p>
      <w:r>
        <w:rPr>
          <w:b w:val="0"/>
          <w:sz w:val="20"/>
        </w:rPr>
        <w:t>Numero di telefono: ___________________________________________</w:t>
      </w:r>
    </w:p>
    <w:p>
      <w:r>
        <w:rPr>
          <w:b w:val="0"/>
          <w:sz w:val="20"/>
        </w:rPr>
        <w:t>Indirizzo email: _______________________________________________</w:t>
      </w:r>
    </w:p>
    <w:p/>
    <w:p/>
    <w:p>
      <w:r>
        <w:rPr>
          <w:b/>
          <w:sz w:val="20"/>
        </w:rPr>
        <w:t>Dati della Polizza:</w:t>
      </w:r>
    </w:p>
    <w:p>
      <w:r>
        <w:rPr>
          <w:b w:val="0"/>
          <w:sz w:val="20"/>
        </w:rPr>
        <w:t>Numero polizza AXA: ___________________________________________</w:t>
      </w:r>
    </w:p>
    <w:p>
      <w:r>
        <w:rPr>
          <w:b w:val="0"/>
          <w:sz w:val="20"/>
        </w:rPr>
        <w:t>Tipologia polizza (es. RC Auto, Casa, Vita, etc.): ________________</w:t>
      </w:r>
    </w:p>
    <w:p/>
    <w:p/>
    <w:p>
      <w:r>
        <w:rPr>
          <w:b/>
          <w:sz w:val="20"/>
        </w:rPr>
        <w:t>Oggetto: Disdetta della Polizza AXA</w:t>
      </w:r>
    </w:p>
    <w:p/>
    <w:p>
      <w:r>
        <w:rPr>
          <w:b w:val="0"/>
          <w:sz w:val="20"/>
        </w:rPr>
        <w:t>Con la presente, il/la sottoscritto/a, titolare della polizza sopra indicata, comunica formalmente la volontà di recedere dal contratto di assicurazione in essere con AXA Assicurazioni S.p.A., ai sensi delle condizioni contrattuali previste e nel rispetto dei termini di legge applicabili.</w:t>
        <w:br/>
        <w:br/>
        <w:t>Si richiede pertanto l'annullamento della copertura assicurativa a partire dal termine previsto dalle condizioni contrattuali, con conseguente cessazione di ogni obbligazione derivante dal contratto.</w:t>
        <w:br/>
        <w:br/>
        <w:t>Si prega di voler confermare l’avvenuta presa in carico della presente comunicazione e di fornire riscontro scritto relativo alla data effettiva di cessazione della polizza e alle eventuali formalità residue.</w:t>
      </w:r>
    </w:p>
    <w:p/>
    <w:p/>
    <w:p>
      <w:r>
        <w:rPr>
          <w:b/>
          <w:sz w:val="20"/>
        </w:rPr>
        <w:t>Dichiarazioni e conferme:</w:t>
      </w:r>
    </w:p>
    <w:p>
      <w:r>
        <w:rPr>
          <w:b w:val="0"/>
          <w:sz w:val="20"/>
        </w:rPr>
        <w:t>Il/la sottoscritto/a dichiara di aver preso visione delle condizioni generali di assicurazione, nonché delle disposizioni normative vigenti in materia di recesso e disdetta delle polizze assicurative, e di agire in piena consapevolezza e volontà.</w:t>
      </w:r>
    </w:p>
    <w:p/>
    <w:p/>
    <w:p>
      <w:r>
        <w:rPr>
          <w:b/>
          <w:sz w:val="20"/>
        </w:rPr>
        <w:t>Modalità di invio:</w:t>
      </w:r>
    </w:p>
    <w:p>
      <w:r>
        <w:rPr>
          <w:b w:val="0"/>
          <w:sz w:val="20"/>
        </w:rPr>
        <w:t>Si raccomanda di inviare la presente disdetta tramite raccomandata con ricevuta di ritorno o altro mezzo idoneo a garantire la prova dell'avvenuta ricezione da parte di AXA Assicurazioni S.p.A.</w:t>
      </w:r>
    </w:p>
    <w:p/>
    <w:p/>
    <w:p>
      <w:r>
        <w:rPr>
          <w:b w:val="0"/>
          <w:sz w:val="20"/>
        </w:rPr>
        <w:t>Luogo: _________________________________________________________</w:t>
      </w:r>
    </w:p>
    <w:p>
      <w:r>
        <w:rPr>
          <w:b w:val="0"/>
          <w:sz w:val="20"/>
        </w:rPr>
        <w:t>Firma: 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Contraente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Testimone (se richiesta)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https://esperto-disdetta.com/modulo-disdetta-polizza-axa/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modulo-disdetta-polizza-axa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