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POLIZZA CASA</w:t>
      </w:r>
    </w:p>
    <w:p/>
    <w:p/>
    <w:p>
      <w:r>
        <w:rPr>
          <w:b/>
          <w:sz w:val="20"/>
        </w:rPr>
        <w:t>Dati dell’Assicurato:</w:t>
      </w:r>
    </w:p>
    <w:p>
      <w:r>
        <w:rPr>
          <w:b w:val="0"/>
          <w:sz w:val="20"/>
        </w:rPr>
        <w:t>Nome e Cognome / Ragione Sociale: ___________________________________________</w:t>
      </w:r>
    </w:p>
    <w:p>
      <w:r>
        <w:rPr>
          <w:b w:val="0"/>
          <w:sz w:val="20"/>
        </w:rPr>
        <w:t>Codice Fiscale / Partita IVA: ________________________________________________</w:t>
      </w:r>
    </w:p>
    <w:p>
      <w:r>
        <w:rPr>
          <w:b w:val="0"/>
          <w:sz w:val="20"/>
        </w:rPr>
        <w:t>Indirizzo di residenza / Sede legale: ________________________________________</w:t>
      </w:r>
    </w:p>
    <w:p>
      <w:r>
        <w:rPr>
          <w:b w:val="0"/>
          <w:sz w:val="20"/>
        </w:rPr>
        <w:t>CAP: _______________  Città: __________________  Provincia: _________________</w:t>
      </w:r>
    </w:p>
    <w:p>
      <w:r>
        <w:rPr>
          <w:b w:val="0"/>
          <w:sz w:val="20"/>
        </w:rPr>
        <w:t>Telefono: _______________________  Email: ___________________________________</w:t>
      </w:r>
    </w:p>
    <w:p/>
    <w:p>
      <w:r>
        <w:rPr>
          <w:b/>
          <w:sz w:val="20"/>
        </w:rPr>
        <w:t>Dati della Polizza:</w:t>
      </w:r>
    </w:p>
    <w:p>
      <w:r>
        <w:rPr>
          <w:b w:val="0"/>
          <w:sz w:val="20"/>
        </w:rPr>
        <w:t>Compagnia Assicurativa: _________________________________________________</w:t>
      </w:r>
    </w:p>
    <w:p>
      <w:r>
        <w:rPr>
          <w:b w:val="0"/>
          <w:sz w:val="20"/>
        </w:rPr>
        <w:t>Numero Polizza: _________________________________________________________</w:t>
      </w:r>
    </w:p>
    <w:p>
      <w:r>
        <w:rPr>
          <w:b w:val="0"/>
          <w:sz w:val="20"/>
        </w:rPr>
        <w:t>Ramo Assicurativo: __________________  Oggetto: ___________________________</w:t>
      </w:r>
    </w:p>
    <w:p>
      <w:r>
        <w:rPr>
          <w:b w:val="0"/>
          <w:sz w:val="20"/>
        </w:rPr>
        <w:t>Data di decorrenza della Polizza: __________________________</w:t>
      </w:r>
    </w:p>
    <w:p/>
    <w:p>
      <w:r>
        <w:rPr>
          <w:b/>
          <w:sz w:val="20"/>
        </w:rPr>
        <w:t>Oggetto:</w:t>
      </w:r>
    </w:p>
    <w:p>
      <w:r>
        <w:rPr>
          <w:b w:val="0"/>
          <w:sz w:val="20"/>
        </w:rPr>
        <w:t>Con la presente, il/La sottoscritto/a comunica la disdetta della polizza assicurativa sopra indicata,</w:t>
      </w:r>
    </w:p>
    <w:p>
      <w:r>
        <w:rPr>
          <w:b w:val="0"/>
          <w:sz w:val="20"/>
        </w:rPr>
        <w:t>ai sensi dell’art. 1893 e seguenti del Codice Civile e delle condizioni contrattuali vigenti.</w:t>
      </w:r>
    </w:p>
    <w:p>
      <w:r>
        <w:rPr>
          <w:b w:val="0"/>
          <w:sz w:val="20"/>
        </w:rPr>
        <w:t>Si richiede pertanto la cessazione di ogni obbligo contrattuale e la restituzione di eventuali rate</w:t>
      </w:r>
    </w:p>
    <w:p>
      <w:r>
        <w:rPr>
          <w:b w:val="0"/>
          <w:sz w:val="20"/>
        </w:rPr>
        <w:t>non godute o premi versati in eccesso, secondo quanto previsto dal contratto.</w:t>
      </w:r>
    </w:p>
    <w:p/>
    <w:p>
      <w:r>
        <w:rPr>
          <w:b/>
          <w:sz w:val="20"/>
        </w:rPr>
        <w:t>Modalità e condizioni di disdetta:</w:t>
      </w:r>
    </w:p>
    <w:p>
      <w:r>
        <w:rPr>
          <w:b w:val="0"/>
          <w:sz w:val="20"/>
        </w:rPr>
        <w:t>La presente disdetta è effettuata senza necessità di motivazione, nel rispetto dei termini e</w:t>
      </w:r>
    </w:p>
    <w:p>
      <w:r>
        <w:rPr>
          <w:b w:val="0"/>
          <w:sz w:val="20"/>
        </w:rPr>
        <w:t>delle modalità previste dal contratto e dalla normativa vigente. Si richiede di confermare</w:t>
      </w:r>
    </w:p>
    <w:p>
      <w:r>
        <w:rPr>
          <w:b w:val="0"/>
          <w:sz w:val="20"/>
        </w:rPr>
        <w:t>per iscritto l’avvenuta ricezione e presa in carico della presente comunicazione.</w:t>
      </w:r>
    </w:p>
    <w:p/>
    <w:p>
      <w:r>
        <w:rPr>
          <w:b/>
          <w:sz w:val="20"/>
        </w:rPr>
        <w:t>Dati per eventuali comunicazioni:</w:t>
      </w:r>
    </w:p>
    <w:p>
      <w:r>
        <w:rPr>
          <w:b w:val="0"/>
          <w:sz w:val="20"/>
        </w:rPr>
        <w:t>Indirizzo per comunicazioni: _______________________________________________</w:t>
      </w:r>
    </w:p>
    <w:p>
      <w:r>
        <w:rPr>
          <w:b w:val="0"/>
          <w:sz w:val="20"/>
        </w:rPr>
        <w:t>CAP: _______________  Città: __________________  Provincia: _________________</w:t>
      </w:r>
    </w:p>
    <w:p>
      <w:r>
        <w:rPr>
          <w:b w:val="0"/>
          <w:sz w:val="20"/>
        </w:rPr>
        <w:t>Telefono: _______________________  Email: ___________________________________</w:t>
      </w:r>
    </w:p>
    <w:p/>
    <w:p/>
    <w:p>
      <w:r>
        <w:rPr>
          <w:b/>
          <w:sz w:val="20"/>
        </w:rPr>
        <w:t>Dichiarazione:</w:t>
      </w:r>
    </w:p>
    <w:p>
      <w:r>
        <w:rPr>
          <w:b w:val="0"/>
          <w:sz w:val="20"/>
        </w:rPr>
        <w:t>Il/La sottoscritto/a dichiara di aver preso visione e di accettare tutte le condizioni di cui sopra,</w:t>
      </w:r>
    </w:p>
    <w:p>
      <w:r>
        <w:rPr>
          <w:b w:val="0"/>
          <w:sz w:val="20"/>
        </w:rPr>
        <w:t>nonché di essere consapevole delle conseguenze derivanti dalla disdetta anticipata della polizza.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Assicurato/a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/>
    <w:p/>
    <w:p>
      <w:r>
        <w:rPr>
          <w:b/>
          <w:sz w:val="20"/>
        </w:rPr>
        <w:t>Informativa sulla Privacy ai sensi del Regolamento UE 2016/679 (GDPR):</w:t>
      </w:r>
    </w:p>
    <w:p>
      <w:r>
        <w:rPr>
          <w:b w:val="0"/>
          <w:sz w:val="20"/>
        </w:rPr>
        <w:t>I dati personali forniti con la presente comunicazione saranno trattati esclusivamente per le finalità connesse alla gestione della disdetta della polizza assicurativa, nel rispetto della normativa vigente e nel pieno rispetto dei diritti dell’interessato. Per ulteriori informazioni si rimanda all’informativa completa fornita dalla compagnia assicurativa.</w:t>
      </w:r>
    </w:p>
    <w:p/>
    <w:p>
      <w:r>
        <w:rPr>
          <w:b/>
          <w:sz w:val="20"/>
        </w:rPr>
        <w:t>Nota:</w:t>
      </w:r>
    </w:p>
    <w:p>
      <w:r>
        <w:rPr>
          <w:b w:val="0"/>
          <w:sz w:val="20"/>
        </w:rPr>
        <w:t>Si raccomanda di inviare la presente disdetta tramite raccomandata con ricevuta di ritorno o altro mezzo idoneo a comprovare la data di invio e ricezione, conservando copia della comunicazione e della ricevuta.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https://esperto-disdetta.com/modulo-disdetta-polizza-casa/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polizza-casa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