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DI DISDETTA POLIZZA INFORTUNI UNIPOLSAI</w:t>
      </w:r>
    </w:p>
    <w:p/>
    <w:p>
      <w:r>
        <w:rPr>
          <w:b/>
          <w:sz w:val="20"/>
        </w:rPr>
        <w:t>Dati dell'Assicurato/Richiedente:</w:t>
      </w:r>
    </w:p>
    <w:p>
      <w:r>
        <w:rPr>
          <w:b w:val="0"/>
          <w:sz w:val="20"/>
        </w:rPr>
        <w:t>Nome e Cognome : ___________________________________________________</w:t>
      </w:r>
    </w:p>
    <w:p>
      <w:r>
        <w:rPr>
          <w:b w:val="0"/>
          <w:sz w:val="20"/>
        </w:rPr>
        <w:t>Codice Fiscale : ____________________________________________________</w:t>
      </w:r>
    </w:p>
    <w:p>
      <w:r>
        <w:rPr>
          <w:b w:val="0"/>
          <w:sz w:val="20"/>
        </w:rPr>
        <w:t>Indirizzo : _________________________________________________________</w:t>
      </w:r>
    </w:p>
    <w:p>
      <w:r>
        <w:rPr>
          <w:b w:val="0"/>
          <w:sz w:val="20"/>
        </w:rPr>
        <w:t>CAP - Città - Provincia : ____________________________________________</w:t>
      </w:r>
    </w:p>
    <w:p>
      <w:r>
        <w:rPr>
          <w:b w:val="0"/>
          <w:sz w:val="20"/>
        </w:rPr>
        <w:t>Numero Polizza : ___________________________________________________</w:t>
      </w:r>
    </w:p>
    <w:p/>
    <w:p>
      <w:r>
        <w:rPr>
          <w:b/>
          <w:sz w:val="20"/>
        </w:rPr>
        <w:t>Spett.le</w:t>
      </w:r>
    </w:p>
    <w:p>
      <w:r>
        <w:rPr>
          <w:b w:val="0"/>
          <w:sz w:val="20"/>
        </w:rPr>
        <w:t>UnipolSai Assicurazioni S.p.A.</w:t>
      </w:r>
    </w:p>
    <w:p>
      <w:r>
        <w:rPr>
          <w:b w:val="0"/>
          <w:sz w:val="20"/>
        </w:rPr>
        <w:t>Servizio Clienti</w:t>
      </w:r>
    </w:p>
    <w:p>
      <w:r>
        <w:rPr>
          <w:b w:val="0"/>
          <w:sz w:val="20"/>
        </w:rPr>
        <w:t>Indirizzo Ufficio Gestione Polizze</w:t>
      </w:r>
    </w:p>
    <w:p>
      <w:r>
        <w:rPr>
          <w:b w:val="0"/>
          <w:sz w:val="20"/>
        </w:rPr>
        <w:t>_________________________________________________________</w:t>
      </w:r>
    </w:p>
    <w:p/>
    <w:p>
      <w:r>
        <w:rPr>
          <w:b/>
          <w:sz w:val="20"/>
        </w:rPr>
        <w:t>Oggetto: Disdetta Polizza Infortuni</w:t>
      </w:r>
    </w:p>
    <w:p/>
    <w:p>
      <w:r>
        <w:rPr>
          <w:b w:val="0"/>
          <w:sz w:val="20"/>
        </w:rPr>
        <w:t>Il/la sottoscritto/a, titolare della polizza in oggetto, comunica la volontà di recedere dal contratto di assicurazione infortuni stipulato con UnipolSai Assicurazioni S.p.A., con effetto immediato e senza necessità di indicare motivazioni, ai sensi e per gli effetti di legge.</w:t>
      </w:r>
    </w:p>
    <w:p/>
    <w:p>
      <w:r>
        <w:rPr>
          <w:b w:val="0"/>
          <w:sz w:val="20"/>
        </w:rPr>
        <w:t>Si richiede pertanto la cessazione di ogni obbligo contrattuale a far data dalla ricezione della presente comunicazione, con la conseguente sospensione del pagamento dei premi e l’annullamento di ogni copertura assicurativa.</w:t>
      </w:r>
    </w:p>
    <w:p/>
    <w:p>
      <w:r>
        <w:rPr>
          <w:b w:val="0"/>
          <w:sz w:val="20"/>
        </w:rPr>
        <w:t>Si prega inoltre di voler confermare per iscritto l’avvenuta presa in carico della disdetta e la data di cessazione della polizza.</w:t>
      </w:r>
    </w:p>
    <w:p/>
    <w:p/>
    <w:p>
      <w:r>
        <w:rPr>
          <w:b/>
          <w:sz w:val="20"/>
        </w:rPr>
        <w:t>Dichiarazioni e Consensi:</w:t>
      </w:r>
    </w:p>
    <w:p>
      <w:r>
        <w:rPr>
          <w:b w:val="0"/>
          <w:sz w:val="20"/>
        </w:rPr>
        <w:t>Il/la sottoscritto/a dichiara di aver letto, compreso e accettato le condizioni generali di polizza, nonché di essere consapevole che la disdetta comporta la cessazione delle coperture assicurative.</w:t>
      </w:r>
    </w:p>
    <w:p/>
    <w:p>
      <w:r>
        <w:rPr>
          <w:b w:val="0"/>
          <w:sz w:val="20"/>
        </w:rPr>
        <w:t>Autorizzo il trattamento dei miei dati personali ai sensi del Regolamento UE 2016/679 (GDPR) esclusivamente per le finalità connesse alla gestione della presente richiesta.</w:t>
      </w:r>
    </w:p>
    <w:p/>
    <w:p/>
    <w:p>
      <w:r>
        <w:rPr>
          <w:b w:val="0"/>
          <w:sz w:val="20"/>
        </w:rPr>
        <w:t>Luogo : ________________________________________________________________</w:t>
      </w:r>
    </w:p>
    <w:p>
      <w:r>
        <w:rPr>
          <w:b w:val="0"/>
          <w:sz w:val="20"/>
        </w:rPr>
        <w:t>Firma 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dell'Assicurato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di sottoscrizione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/>
    <w:p/>
    <w:p>
      <w:r>
        <w:rPr>
          <w:b/>
          <w:sz w:val="20"/>
        </w:rPr>
        <w:t>Note Importanti:</w:t>
      </w:r>
    </w:p>
    <w:p>
      <w:r>
        <w:rPr>
          <w:b w:val="0"/>
          <w:sz w:val="20"/>
        </w:rPr>
        <w:t>- La presente disdetta deve essere inviata tramite raccomandata A/R o PEC all’indirizzo indicato da UnipolSai.</w:t>
      </w:r>
    </w:p>
    <w:p>
      <w:r>
        <w:rPr>
          <w:b w:val="0"/>
          <w:sz w:val="20"/>
        </w:rPr>
        <w:t>- Conservare copia della comunicazione e della ricevuta di invio per eventuali verifiche.</w:t>
      </w:r>
    </w:p>
    <w:p>
      <w:r>
        <w:rPr>
          <w:b w:val="0"/>
          <w:sz w:val="20"/>
        </w:rPr>
        <w:t>- La disdetta avrà effetto secondo le condizioni contrattuali e le tempistiche previste dalla normativa vigente.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https://esperto-disdetta.com/modulo-disdetta-polizza-infortuni-unipolsai/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https://esperto-disdetta.com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esperto-disdetta.com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disdetta.com/modulo-disdetta-polizza-infortuni-unipolsai/" TargetMode="External"/><Relationship Id="rId10" Type="http://schemas.openxmlformats.org/officeDocument/2006/relationships/hyperlink" Target="https://esperto-disdet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