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DISDETTA POLIZZA MY CARE UNICREDIT</w:t>
      </w:r>
    </w:p>
    <w:p/>
    <w:p/>
    <w:p>
      <w:r>
        <w:rPr>
          <w:b w:val="0"/>
          <w:sz w:val="20"/>
        </w:rPr>
        <w:t>Spett.le</w:t>
      </w:r>
    </w:p>
    <w:p>
      <w:r>
        <w:rPr>
          <w:b w:val="0"/>
          <w:sz w:val="20"/>
        </w:rPr>
        <w:t>UnipolSai Assicurazioni S.p.A.</w:t>
      </w:r>
    </w:p>
    <w:p>
      <w:r>
        <w:rPr>
          <w:b w:val="0"/>
          <w:sz w:val="20"/>
        </w:rPr>
        <w:t>Servizio Clienti Unicredit</w:t>
      </w:r>
    </w:p>
    <w:p>
      <w:r>
        <w:rPr>
          <w:b w:val="0"/>
          <w:sz w:val="20"/>
        </w:rPr>
        <w:t>Via della Polizza, 1</w:t>
      </w:r>
    </w:p>
    <w:p>
      <w:r>
        <w:rPr>
          <w:b w:val="0"/>
          <w:sz w:val="20"/>
        </w:rPr>
        <w:t>CAP __________________</w:t>
      </w:r>
    </w:p>
    <w:p>
      <w:r>
        <w:rPr>
          <w:b w:val="0"/>
          <w:sz w:val="20"/>
        </w:rPr>
        <w:t>_________________________________</w:t>
      </w:r>
    </w:p>
    <w:p/>
    <w:p/>
    <w:p>
      <w:r>
        <w:rPr>
          <w:b/>
          <w:sz w:val="20"/>
        </w:rPr>
        <w:t>Oggetto: Disdetta polizza assicurativa My Care Unicredit</w:t>
      </w:r>
    </w:p>
    <w:p/>
    <w:p>
      <w:r>
        <w:rPr>
          <w:b w:val="0"/>
          <w:sz w:val="20"/>
        </w:rPr>
        <w:t>Il/la sottoscritto/a:</w:t>
      </w:r>
    </w:p>
    <w:p>
      <w:r>
        <w:rPr>
          <w:b w:val="0"/>
          <w:sz w:val="20"/>
        </w:rPr>
        <w:t>Nome e Cognome : _________________________________________________</w:t>
      </w:r>
    </w:p>
    <w:p>
      <w:r>
        <w:rPr>
          <w:b w:val="0"/>
          <w:sz w:val="20"/>
        </w:rPr>
        <w:t>Codice Fiscale : _________________________________________________</w:t>
      </w:r>
    </w:p>
    <w:p>
      <w:r>
        <w:rPr>
          <w:b w:val="0"/>
          <w:sz w:val="20"/>
        </w:rPr>
        <w:t>Indirizzo : _____________________________________________________</w:t>
      </w:r>
    </w:p>
    <w:p>
      <w:r>
        <w:rPr>
          <w:b w:val="0"/>
          <w:sz w:val="20"/>
        </w:rPr>
        <w:t>CAP : _______________ Città : _________________________________</w:t>
      </w:r>
    </w:p>
    <w:p>
      <w:r>
        <w:rPr>
          <w:b w:val="0"/>
          <w:sz w:val="20"/>
        </w:rPr>
        <w:t>Telefono : ____________________ Email : __________________________</w:t>
      </w:r>
    </w:p>
    <w:p/>
    <w:p>
      <w:r>
        <w:rPr>
          <w:b w:val="0"/>
          <w:sz w:val="20"/>
        </w:rPr>
        <w:t>Con la presente,</w:t>
      </w:r>
    </w:p>
    <w:p>
      <w:r>
        <w:rPr>
          <w:b w:val="0"/>
          <w:sz w:val="20"/>
        </w:rPr>
        <w:t>intende comunicare la disdetta del contratto di assicurazione My Care Unicredit,</w:t>
      </w:r>
    </w:p>
    <w:p>
      <w:r>
        <w:rPr>
          <w:b w:val="0"/>
          <w:sz w:val="20"/>
        </w:rPr>
        <w:t>di cui al numero polizza : ______________________________________</w:t>
      </w:r>
    </w:p>
    <w:p>
      <w:r>
        <w:rPr>
          <w:b w:val="0"/>
          <w:sz w:val="20"/>
        </w:rPr>
        <w:t>stipulata con UnipolSai Assicurazioni S.p.A., per motivi personali.</w:t>
      </w:r>
    </w:p>
    <w:p/>
    <w:p>
      <w:r>
        <w:rPr>
          <w:b w:val="0"/>
          <w:sz w:val="20"/>
        </w:rPr>
        <w:t>La presente disdetta è effettuata ai sensi e per gli effetti dell'art. 1899 e seguenti del Codice Civile.</w:t>
      </w:r>
    </w:p>
    <w:p>
      <w:r>
        <w:rPr>
          <w:b w:val="0"/>
          <w:sz w:val="20"/>
        </w:rPr>
        <w:t>Si richiede pertanto la cessazione di ogni effetto del contratto di assicurazione dalla prima scadenza utile successiva alla ricezione della presente comunicazione.</w:t>
      </w:r>
    </w:p>
    <w:p/>
    <w:p>
      <w:r>
        <w:rPr>
          <w:b w:val="0"/>
          <w:sz w:val="20"/>
        </w:rPr>
        <w:t>Si prega di voler confermare l'avvenuta ricezione della presente disdetta e di comunicare eventuali ulteriori adempimenti o restituzioni di documenti necessari.</w:t>
      </w:r>
    </w:p>
    <w:p/>
    <w:p/>
    <w:p>
      <w:r>
        <w:rPr>
          <w:b w:val="0"/>
          <w:sz w:val="20"/>
        </w:rPr>
        <w:t>Luogo : ___________________________________________________________</w:t>
      </w:r>
    </w:p>
    <w:p>
      <w:r>
        <w:rPr>
          <w:b w:val="0"/>
          <w:sz w:val="20"/>
        </w:rPr>
        <w:t>Firma 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Assicurato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Ricevuta da UnipolSai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/>
    <w:p/>
    <w:p>
      <w:r>
        <w:rPr>
          <w:b/>
          <w:sz w:val="20"/>
        </w:rPr>
        <w:t>Nota importante:</w:t>
      </w:r>
    </w:p>
    <w:p>
      <w:r>
        <w:rPr>
          <w:b w:val="0"/>
          <w:sz w:val="20"/>
        </w:rPr>
        <w:t>Si consiglia di inviare la presente disdetta tramite raccomandata A/R o altro mezzo che garantisca la prova di avvenuta ricezione.</w:t>
      </w:r>
    </w:p>
    <w:p>
      <w:r>
        <w:rPr>
          <w:b w:val="0"/>
          <w:sz w:val="20"/>
        </w:rPr>
        <w:t>Conservare copia della presente comunicazione per eventuali contestazioni future.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https://esperto-disdetta.com/modulo-disdetta-polizza-my-care-unicredit/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modulo-disdetta-polizza-my-care-unicredit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