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MODULO DI DISDETTA POLIZZA XME PROTEZIONE</w:t>
      </w:r>
    </w:p>
    <w:p/>
    <w:p/>
    <w:p>
      <w:r>
        <w:rPr>
          <w:b/>
          <w:sz w:val="20"/>
        </w:rPr>
        <w:t>Spett.le</w:t>
      </w:r>
    </w:p>
    <w:p>
      <w:r>
        <w:rPr>
          <w:b w:val="0"/>
          <w:sz w:val="20"/>
        </w:rPr>
        <w:t>XME Assicurazioni S.p.A.</w:t>
      </w:r>
    </w:p>
    <w:p>
      <w:r>
        <w:rPr>
          <w:b w:val="0"/>
          <w:sz w:val="20"/>
        </w:rPr>
        <w:t>Servizio Clienti</w:t>
      </w:r>
    </w:p>
    <w:p>
      <w:r>
        <w:rPr>
          <w:b w:val="0"/>
          <w:sz w:val="20"/>
        </w:rPr>
        <w:t>Indirizzo: ________________________________</w:t>
      </w:r>
    </w:p>
    <w:p>
      <w:r>
        <w:rPr>
          <w:b w:val="0"/>
          <w:sz w:val="20"/>
        </w:rPr>
        <w:t>CAP: __________ Città: ____________________</w:t>
      </w:r>
    </w:p>
    <w:p/>
    <w:p/>
    <w:p>
      <w:r>
        <w:rPr>
          <w:b/>
          <w:sz w:val="20"/>
        </w:rPr>
        <w:t>Oggetto: Disdetta del contratto di assicurazione XME Protezione</w:t>
      </w:r>
    </w:p>
    <w:p/>
    <w:p>
      <w:r>
        <w:rPr>
          <w:b/>
          <w:sz w:val="20"/>
        </w:rPr>
        <w:t>Il/La sottoscritto/a:</w:t>
      </w:r>
    </w:p>
    <w:p>
      <w:r>
        <w:rPr>
          <w:b w:val="0"/>
          <w:sz w:val="20"/>
        </w:rPr>
        <w:t>Nome e Cognome: _________________________________________________</w:t>
      </w:r>
    </w:p>
    <w:p>
      <w:r>
        <w:rPr>
          <w:b w:val="0"/>
          <w:sz w:val="20"/>
        </w:rPr>
        <w:t>Codice Fiscale: _________________________________________________</w:t>
      </w:r>
    </w:p>
    <w:p>
      <w:r>
        <w:rPr>
          <w:b w:val="0"/>
          <w:sz w:val="20"/>
        </w:rPr>
        <w:t>Indirizzo: ______________________________________________________</w:t>
      </w:r>
    </w:p>
    <w:p>
      <w:r>
        <w:rPr>
          <w:b w:val="0"/>
          <w:sz w:val="20"/>
        </w:rPr>
        <w:t>CAP: __________ Città: ____________________</w:t>
      </w:r>
    </w:p>
    <w:p>
      <w:r>
        <w:rPr>
          <w:b w:val="0"/>
          <w:sz w:val="20"/>
        </w:rPr>
        <w:t>Numero di telefono: ______________________________________________</w:t>
      </w:r>
    </w:p>
    <w:p>
      <w:r>
        <w:rPr>
          <w:b w:val="0"/>
          <w:sz w:val="20"/>
        </w:rPr>
        <w:t>Indirizzo e-mail: ________________________________________________</w:t>
      </w:r>
    </w:p>
    <w:p/>
    <w:p>
      <w:r>
        <w:rPr>
          <w:b/>
          <w:sz w:val="20"/>
        </w:rPr>
        <w:t>Con la presente,</w:t>
      </w:r>
    </w:p>
    <w:p>
      <w:r>
        <w:rPr>
          <w:b w:val="0"/>
          <w:sz w:val="20"/>
        </w:rPr>
        <w:t>intende comunicare la disdetta del contratto di assicurazione XME Protezione,</w:t>
      </w:r>
    </w:p>
    <w:p>
      <w:r>
        <w:rPr>
          <w:b w:val="0"/>
          <w:sz w:val="20"/>
        </w:rPr>
        <w:t>contratto numero: _________________________________________________</w:t>
      </w:r>
    </w:p>
    <w:p>
      <w:r>
        <w:rPr>
          <w:b w:val="0"/>
          <w:sz w:val="20"/>
        </w:rPr>
        <w:t>stipulato con XME Assicurazioni S.p.A., con effetto immediato e senza necessità di ulteriori giustificazioni.</w:t>
      </w:r>
    </w:p>
    <w:p/>
    <w:p>
      <w:r>
        <w:rPr>
          <w:b w:val="0"/>
          <w:sz w:val="20"/>
        </w:rPr>
        <w:t>Si richiede pertanto di considerare risolto il contratto a partire dal ricevimento della presente comunicazione.</w:t>
      </w:r>
    </w:p>
    <w:p/>
    <w:p>
      <w:r>
        <w:rPr>
          <w:b w:val="0"/>
          <w:sz w:val="20"/>
        </w:rPr>
        <w:t>Si prega di voler confermare la ricezione della presente disdetta e di comunicare eventuali adempimenti o rimborsi dovuti.</w:t>
      </w:r>
    </w:p>
    <w:p/>
    <w:p/>
    <w:p>
      <w:r>
        <w:rPr>
          <w:b/>
          <w:sz w:val="20"/>
        </w:rPr>
        <w:t>Informativa sulla Privacy ai sensi del Regolamento UE 2016/679 (GDPR)</w:t>
      </w:r>
    </w:p>
    <w:p>
      <w:r>
        <w:rPr>
          <w:b w:val="0"/>
          <w:sz w:val="20"/>
        </w:rPr>
        <w:t>I dati personali raccolti saranno trattati esclusivamente per le finalità connesse alla gestione della presente disdetta, nel rispetto delle disposizioni vigenti in materia di protezione dei dati personali. Il titolare del trattamento è XME Assicurazioni S.p.A. Per esercitare i diritti previsti dal GDPR, è possibile contattare il Responsabile della Protezione dei Dati all'indirizzo email privacy@xmeassicurazioni.it.</w:t>
      </w:r>
    </w:p>
    <w:p/>
    <w:p/>
    <w:p>
      <w:r>
        <w:rPr>
          <w:b w:val="0"/>
          <w:sz w:val="20"/>
        </w:rPr>
        <w:t>Luogo: __________________________________    Firma: 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Firma del Contraente</w:t>
            </w:r>
          </w:p>
        </w:tc>
        <w:tc>
          <w:tcPr>
            <w:tcW w:type="dxa" w:w="4986"/>
            <w:tcBorders>
              <w:top w:val="nil"/>
              <w:left w:val="nil"/>
              <w:bottom w:val="nil"/>
              <w:right w:val="nil"/>
              <w:insideH w:val="nil"/>
              <w:insideV w:val="nil"/>
            </w:tcBorders>
          </w:tcPr>
          <w:p>
            <w:pPr>
              <w:jc w:val="center"/>
            </w:pPr>
            <w:r>
              <w:t>Firma del Contraente (se cointestatario)</w:t>
            </w:r>
          </w:p>
        </w:tc>
      </w:tr>
      <w:tr>
        <w:tc>
          <w:tcPr>
            <w:tcW w:type="dxa" w:w="4986"/>
            <w:tcBorders>
              <w:top w:val="nil"/>
              <w:left w:val="nil"/>
              <w:bottom w:val="nil"/>
              <w:right w:val="nil"/>
              <w:insideH w:val="nil"/>
              <w:insideV w:val="nil"/>
            </w:tcBorders>
          </w:tcPr>
          <w:p>
            <w:pPr>
              <w:jc w:val="center"/>
            </w:pPr>
            <w:r>
              <w:br/>
              <w:br/>
              <w:t>__________________________________</w:t>
            </w:r>
          </w:p>
        </w:tc>
        <w:tc>
          <w:tcPr>
            <w:tcW w:type="dxa" w:w="4986"/>
            <w:tcBorders>
              <w:top w:val="nil"/>
              <w:left w:val="nil"/>
              <w:bottom w:val="nil"/>
              <w:right w:val="nil"/>
              <w:insideH w:val="nil"/>
              <w:insideV w:val="nil"/>
            </w:tcBorders>
          </w:tcPr>
          <w:p>
            <w:pPr>
              <w:jc w:val="center"/>
            </w:pPr>
            <w:r>
              <w:br/>
              <w:br/>
              <w:t>__________________________________</w:t>
            </w:r>
          </w:p>
        </w:tc>
      </w:tr>
    </w:tbl>
    <w:p/>
    <w:p/>
    <w:p>
      <w:r>
        <w:rPr>
          <w:b w:val="0"/>
          <w:sz w:val="20"/>
        </w:rPr>
        <w:t>Nota: La presente disdetta è conforme alla normativa italiana vigente. Si consiglia di inviare la comunicazione tramite raccomandata A/R o altro mezzo idoneo a comprovare la data di invio.</w:t>
      </w:r>
    </w:p>
    <w:p>
      <w:r>
        <w:br w:type="page"/>
      </w:r>
    </w:p>
    <w:p>
      <w:pPr>
        <w:jc w:val="center"/>
      </w:pPr>
      <w:r>
        <w:rPr>
          <w:color w:val="555555"/>
          <w:sz w:val="24"/>
        </w:rPr>
        <w:t>Fonte originale di questo documento:</w:t>
      </w:r>
    </w:p>
    <w:p>
      <w:pPr>
        <w:jc w:val="center"/>
      </w:pPr>
      <w:hyperlink r:id="rId9">
        <w:r>
          <w:rPr>
            <w:color w:val="0000FF"/>
            <w:u w:val="single"/>
          </w:rPr>
          <w:t>https://esperto-disdetta.com/modulo-disdetta-polizza-xme-protezione/</w:t>
        </w:r>
      </w:hyperlink>
    </w:p>
    <w:p>
      <w:pPr>
        <w:jc w:val="center"/>
      </w:pPr>
      <w:r>
        <w:rPr>
          <w:color w:val="555555"/>
          <w:sz w:val="26"/>
        </w:rPr>
        <w:t>Questo modello ti è stato utile?</w:t>
      </w:r>
    </w:p>
    <w:p>
      <w:pPr>
        <w:jc w:val="center"/>
      </w:pPr>
      <w:r>
        <w:rPr>
          <w:color w:val="555555"/>
          <w:sz w:val="26"/>
        </w:rPr>
        <w:t>Trova altri modelli aggiornati su:</w:t>
      </w:r>
    </w:p>
    <w:p>
      <w:pPr>
        <w:jc w:val="center"/>
      </w:pPr>
      <w:hyperlink r:id="rId10">
        <w:r>
          <w:rPr>
            <w:color w:val="0000FF"/>
            <w:u w:val="single"/>
          </w:rPr>
          <w:t>https://esperto-disdetta.com</w:t>
        </w:r>
      </w:hyperlink>
    </w:p>
    <w:p>
      <w:pPr>
        <w:jc w:val="center"/>
      </w:pPr>
      <w:r>
        <w:rPr>
          <w:color w:val="808080"/>
          <w:sz w:val="20"/>
        </w:rPr>
        <w:t>Questo modello è destinato esclusivamente a un uso personale e non commerciale.</w:t>
        <w:br/>
        <w:t>Qualsiasi diffusione o pubblicazione deve citare obbligatoriamente la fonte. © esperto-disdetta.com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sperto-disdetta.com/modulo-disdetta-polizza-xme-protezione/" TargetMode="External"/><Relationship Id="rId10" Type="http://schemas.openxmlformats.org/officeDocument/2006/relationships/hyperlink" Target="https://esperto-disdet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