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DEL SERVIZIO POS</w:t>
      </w:r>
    </w:p>
    <w:p/>
    <w:p/>
    <w:p>
      <w:r>
        <w:rPr>
          <w:b/>
          <w:sz w:val="20"/>
        </w:rPr>
        <w:t>Dati del Cliente:</w:t>
      </w:r>
    </w:p>
    <w:p>
      <w:r>
        <w:rPr>
          <w:b w:val="0"/>
          <w:sz w:val="20"/>
        </w:rPr>
        <w:t>Ragione Sociale / Nome e Cognome: ______________________________________________</w:t>
      </w:r>
    </w:p>
    <w:p>
      <w:r>
        <w:rPr>
          <w:b w:val="0"/>
          <w:sz w:val="20"/>
        </w:rPr>
        <w:t>Codice Fiscale / Partita IVA: _______________________________________________</w:t>
      </w:r>
    </w:p>
    <w:p>
      <w:r>
        <w:rPr>
          <w:b w:val="0"/>
          <w:sz w:val="20"/>
        </w:rPr>
        <w:t>Indirizzo: ________________________________________________________________</w:t>
      </w:r>
    </w:p>
    <w:p>
      <w:r>
        <w:rPr>
          <w:b w:val="0"/>
          <w:sz w:val="20"/>
        </w:rPr>
        <w:t>CAP / Città / Provincia: __________________________________________________</w:t>
      </w:r>
    </w:p>
    <w:p>
      <w:r>
        <w:rPr>
          <w:b w:val="0"/>
          <w:sz w:val="20"/>
        </w:rPr>
        <w:t>Numero Contratto POS: ____________________________________________________</w:t>
      </w:r>
    </w:p>
    <w:p/>
    <w:p/>
    <w:p>
      <w:r>
        <w:rPr>
          <w:b/>
          <w:sz w:val="20"/>
        </w:rPr>
        <w:t>Spett.le</w:t>
      </w:r>
    </w:p>
    <w:p>
      <w:r>
        <w:rPr>
          <w:b/>
          <w:sz w:val="20"/>
        </w:rPr>
        <w:t>_____________________________</w:t>
      </w:r>
    </w:p>
    <w:p>
      <w:r>
        <w:rPr>
          <w:b w:val="0"/>
          <w:sz w:val="20"/>
        </w:rPr>
        <w:t>Ufficio Clienti / Assistenza</w:t>
      </w:r>
    </w:p>
    <w:p>
      <w:r>
        <w:rPr>
          <w:b w:val="0"/>
          <w:sz w:val="20"/>
        </w:rPr>
        <w:t>Indirizzo della società POS</w:t>
      </w:r>
    </w:p>
    <w:p>
      <w:r>
        <w:rPr>
          <w:b w:val="0"/>
          <w:sz w:val="20"/>
        </w:rPr>
        <w:t>CAP / Città</w:t>
      </w:r>
    </w:p>
    <w:p/>
    <w:p/>
    <w:p>
      <w:r>
        <w:rPr>
          <w:b/>
          <w:sz w:val="20"/>
        </w:rPr>
        <w:t>Oggetto: Disdetta del contratto per il servizio POS</w:t>
      </w:r>
    </w:p>
    <w:p/>
    <w:p>
      <w:r>
        <w:rPr>
          <w:b w:val="0"/>
          <w:sz w:val="20"/>
        </w:rPr>
        <w:t>Il/la sottoscritto/a, come sopra identificato/a, con la presente comunica la volontà di disdire il contratto di fornitura del servizio POS relativo al numero di contratto sopra indicato, con effetto immediato ai sensi delle condizioni contrattuali e della normativa vigente in materia.</w:t>
      </w:r>
    </w:p>
    <w:p/>
    <w:p>
      <w:r>
        <w:rPr>
          <w:b w:val="0"/>
          <w:sz w:val="20"/>
        </w:rPr>
        <w:t>Richiedo pertanto la cessazione di ogni obbligo contrattuale, inclusi i servizi di manutenzione, assistenza tecnica e addebiti ricorrenti ad esso collegati.</w:t>
      </w:r>
    </w:p>
    <w:p/>
    <w:p>
      <w:r>
        <w:rPr>
          <w:b w:val="0"/>
          <w:sz w:val="20"/>
        </w:rPr>
        <w:t>Si prega di confermare per iscritto l'avvenuta presa in carico della presente disdetta e di indicare le modalità di restituzione del dispositivo POS, se previsto dal contratto.</w:t>
      </w:r>
    </w:p>
    <w:p/>
    <w:p/>
    <w:p>
      <w:r>
        <w:rPr>
          <w:b w:val="0"/>
          <w:sz w:val="20"/>
        </w:rPr>
        <w:t>Ai sensi dell’art. 1373 e seguenti del Codice Civile e del Decreto Legislativo 206/2005 (Codice del Consumo), è garantito il diritto di recesso nel rispetto delle condizioni contrattuali.</w:t>
      </w:r>
    </w:p>
    <w:p/>
    <w:p/>
    <w:p>
      <w:r>
        <w:rPr>
          <w:b w:val="0"/>
          <w:sz w:val="20"/>
        </w:rPr>
        <w:t>Cordiali saluti,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https://esperto-disdetta.com/modulo-disdetta-pos/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pos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