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MODULO DI DISDETTA CONTRATTO ENERGIA ELETTRICA E/O GAS</w:t>
      </w:r>
    </w:p>
    <w:p/>
    <w:p/>
    <w:p>
      <w:r>
        <w:rPr>
          <w:b/>
          <w:sz w:val="22"/>
        </w:rPr>
        <w:t>Dati del Cliente:</w:t>
      </w:r>
    </w:p>
    <w:p>
      <w:r>
        <w:rPr>
          <w:b w:val="0"/>
          <w:sz w:val="20"/>
        </w:rPr>
        <w:t>Nome e Cognome / Ragione Sociale : __________________________________________</w:t>
      </w:r>
    </w:p>
    <w:p>
      <w:r>
        <w:rPr>
          <w:b w:val="0"/>
          <w:sz w:val="20"/>
        </w:rPr>
        <w:t>Codice Cliente (codice POD/PDR o codice cliente) : ____________________________</w:t>
      </w:r>
    </w:p>
    <w:p>
      <w:r>
        <w:rPr>
          <w:b w:val="0"/>
          <w:sz w:val="20"/>
        </w:rPr>
        <w:t>Codice Fiscale / Partita IVA : ________________________________________________</w:t>
      </w:r>
    </w:p>
    <w:p>
      <w:r>
        <w:rPr>
          <w:b w:val="0"/>
          <w:sz w:val="20"/>
        </w:rPr>
        <w:t>Indirizzo (via, n.civico, CAP, città) : _________________________________________</w:t>
      </w:r>
    </w:p>
    <w:p>
      <w:r>
        <w:rPr>
          <w:b w:val="0"/>
          <w:sz w:val="20"/>
        </w:rPr>
        <w:t>Telefono : _________________________________________________________________</w:t>
      </w:r>
    </w:p>
    <w:p>
      <w:r>
        <w:rPr>
          <w:b w:val="0"/>
          <w:sz w:val="20"/>
        </w:rPr>
        <w:t>E-mail : ___________________________________________________________________</w:t>
      </w:r>
    </w:p>
    <w:p/>
    <w:p/>
    <w:p>
      <w:r>
        <w:rPr>
          <w:b/>
          <w:sz w:val="22"/>
        </w:rPr>
        <w:t>Dati del Fornitore:</w:t>
      </w:r>
    </w:p>
    <w:p>
      <w:r>
        <w:rPr>
          <w:b w:val="0"/>
          <w:sz w:val="20"/>
        </w:rPr>
        <w:t>Poste Energia S.p.A.</w:t>
      </w:r>
    </w:p>
    <w:p>
      <w:r>
        <w:rPr>
          <w:b w:val="0"/>
          <w:sz w:val="20"/>
        </w:rPr>
        <w:t>Via Giuseppe Verdi, 15 - 00198 Roma (RM)</w:t>
      </w:r>
    </w:p>
    <w:p>
      <w:r>
        <w:rPr>
          <w:b w:val="0"/>
          <w:sz w:val="20"/>
        </w:rPr>
        <w:t>Codice fiscale e partita IVA: 12112341007</w:t>
      </w:r>
    </w:p>
    <w:p>
      <w:r>
        <w:rPr>
          <w:b w:val="0"/>
          <w:sz w:val="20"/>
        </w:rPr>
        <w:t>Numero verde: 800 823 840</w:t>
      </w:r>
    </w:p>
    <w:p>
      <w:r>
        <w:rPr>
          <w:b w:val="0"/>
          <w:sz w:val="20"/>
        </w:rPr>
        <w:t>E-mail: servizioclienti@posteenergia.it</w:t>
      </w:r>
    </w:p>
    <w:p/>
    <w:p/>
    <w:p>
      <w:r>
        <w:rPr>
          <w:b/>
          <w:sz w:val="22"/>
        </w:rPr>
        <w:t>Oggetto:</w:t>
      </w:r>
    </w:p>
    <w:p>
      <w:r>
        <w:rPr>
          <w:b w:val="0"/>
          <w:sz w:val="20"/>
        </w:rPr>
        <w:t>Con la presente, il/la sottoscritto/a richiede la disdetta del contratto di fornitura di energia elettrica e/o gas, identificato dal codice cliente sopra indicato, attivato con Poste Energia S.p.A.</w:t>
      </w:r>
    </w:p>
    <w:p/>
    <w:p/>
    <w:p>
      <w:r>
        <w:rPr>
          <w:b/>
          <w:sz w:val="22"/>
        </w:rPr>
        <w:t>Motivazioni della disdetta (facoltativo):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/>
    <w:p>
      <w:r>
        <w:rPr>
          <w:b/>
          <w:sz w:val="22"/>
        </w:rPr>
        <w:t>Dichiarazioni e Autorizzazioni:</w:t>
      </w:r>
    </w:p>
    <w:p>
      <w:r>
        <w:rPr>
          <w:b w:val="0"/>
          <w:sz w:val="20"/>
        </w:rPr>
        <w:t>Il/la sottoscritto/a dichiara di aver preso visione delle condizioni contrattuali e accetta le modalità di disdetta previste dal contratto, con effetto immediato o alla scadenza del periodo contrattuale, come da regolamento vigente.</w:t>
      </w:r>
    </w:p>
    <w:p>
      <w:r>
        <w:rPr>
          <w:b w:val="0"/>
          <w:sz w:val="20"/>
        </w:rPr>
        <w:t>Autorizza inoltre Poste Energia S.p.A. a procedere con la cessazione del servizio e con la chiusura del contratto di fornitura.</w:t>
      </w:r>
    </w:p>
    <w:p/>
    <w:p/>
    <w:p>
      <w:r>
        <w:rPr>
          <w:b w:val="0"/>
          <w:sz w:val="20"/>
        </w:rPr>
        <w:t>Si prega di confermare l’avvenuta presa in carico della presente disdetta e di comunicare eventuali ulteriori adempimenti necessari.</w:t>
      </w:r>
    </w:p>
    <w:p/>
    <w:p/>
    <w:p>
      <w:r>
        <w:rPr>
          <w:b w:val="0"/>
          <w:sz w:val="20"/>
        </w:rPr>
        <w:t>Luogo : _____________________________________</w:t>
      </w:r>
    </w:p>
    <w:p>
      <w:r>
        <w:rPr>
          <w:b w:val="0"/>
          <w:sz w:val="20"/>
        </w:rPr>
        <w:t>Data : _____________________________________</w:t>
      </w:r>
    </w:p>
    <w:p/>
    <w:p/>
    <w:p>
      <w:r>
        <w:rPr>
          <w:b/>
          <w:sz w:val="20"/>
        </w:rPr>
        <w:t>Firma del Cliente :</w:t>
      </w:r>
    </w:p>
    <w:p>
      <w:r>
        <w:rPr>
          <w:b w:val="0"/>
          <w:sz w:val="20"/>
        </w:rPr>
        <w:t>________________________________________________________</w:t>
      </w:r>
    </w:p>
    <w:p/>
    <w:p/>
    <w:p>
      <w:r>
        <w:rPr>
          <w:b/>
          <w:sz w:val="22"/>
        </w:rPr>
        <w:t>Informativa sulla Privacy ai sensi dell’art. 13 del Regolamento UE 2016/679 (GDPR):</w:t>
      </w:r>
    </w:p>
    <w:p>
      <w:r>
        <w:rPr>
          <w:b w:val="0"/>
          <w:sz w:val="20"/>
        </w:rPr>
        <w:t>I dati personali forniti con la presente saranno trattati da Poste Energia S.p.A. esclusivamente per le finalità connesse alla gestione della richiesta di disdetta e alla conclusione del rapporto contrattuale, nel rispetto della normativa vigente in materia di protezione dei dati personali. Per maggiori informazioni e per esercitare i diritti previsti, si rinvia all’informativa privacy disponibile sul sito ufficiale di Poste Energia.</w:t>
      </w:r>
    </w:p>
    <w:p/>
    <w:p/>
    <w:p>
      <w:r>
        <w:rPr>
          <w:b/>
          <w:sz w:val="22"/>
        </w:rPr>
        <w:t>Contatti per Assistenza:</w:t>
      </w:r>
    </w:p>
    <w:p>
      <w:r>
        <w:rPr>
          <w:b w:val="0"/>
          <w:sz w:val="20"/>
        </w:rPr>
        <w:t>Numero verde: 800 823 840 (da rete fissa)</w:t>
      </w:r>
    </w:p>
    <w:p>
      <w:r>
        <w:rPr>
          <w:b w:val="0"/>
          <w:sz w:val="20"/>
        </w:rPr>
        <w:t>Telefono: 06 165 165 165 (da rete mobile)</w:t>
      </w:r>
    </w:p>
    <w:p>
      <w:r>
        <w:rPr>
          <w:b w:val="0"/>
          <w:sz w:val="20"/>
        </w:rPr>
        <w:t>E-mail: servizioclienti@posteenergia.it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Cliente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Poste Energia S.p.A.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(per accettazione): 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https://esperto-disdetta.com/modulo-disdetta-poste-energia/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https://esperto-disdetta.com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esperto-disdetta.com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sperto-disdetta.com/modulo-disdetta-poste-energia/" TargetMode="External"/><Relationship Id="rId10" Type="http://schemas.openxmlformats.org/officeDocument/2006/relationships/hyperlink" Target="https://esperto-disdet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