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POSTEMOBILE FIBRA</w:t>
      </w:r>
    </w:p>
    <w:p/>
    <w:p/>
    <w:p>
      <w:r>
        <w:rPr>
          <w:b/>
          <w:sz w:val="20"/>
        </w:rPr>
        <w:t>DATI DEL CLIENTE</w:t>
      </w:r>
    </w:p>
    <w:p>
      <w:r>
        <w:rPr>
          <w:b w:val="0"/>
          <w:sz w:val="20"/>
        </w:rPr>
        <w:t>Nome e Cognome / Ragione Sociale: ____________________________________________</w:t>
      </w:r>
    </w:p>
    <w:p>
      <w:r>
        <w:rPr>
          <w:b w:val="0"/>
          <w:sz w:val="20"/>
        </w:rPr>
        <w:t>Codice Fiscale / Partita IVA: ________________________________________________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CAP: _______________  Città: ___________________  Provincia: ________________</w:t>
      </w:r>
    </w:p>
    <w:p>
      <w:r>
        <w:rPr>
          <w:b w:val="0"/>
          <w:sz w:val="20"/>
        </w:rPr>
        <w:t>Numero di telefono: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</w:t>
      </w:r>
    </w:p>
    <w:p/>
    <w:p/>
    <w:p>
      <w:r>
        <w:rPr>
          <w:b/>
          <w:sz w:val="20"/>
        </w:rPr>
        <w:t>Spett.le Postemobile S.p.A.</w:t>
      </w:r>
    </w:p>
    <w:p>
      <w:r>
        <w:rPr>
          <w:b w:val="0"/>
          <w:sz w:val="20"/>
        </w:rPr>
        <w:t>Servizio Clienti Fibra</w:t>
      </w:r>
    </w:p>
    <w:p>
      <w:r>
        <w:rPr>
          <w:b w:val="0"/>
          <w:sz w:val="20"/>
        </w:rPr>
        <w:t>Casella Postale 16045 - 00154 Roma RM</w:t>
      </w:r>
    </w:p>
    <w:p/>
    <w:p/>
    <w:p>
      <w:r>
        <w:rPr>
          <w:b/>
          <w:sz w:val="20"/>
        </w:rPr>
        <w:t>OGGETTO: Disdetta del contratto per il servizio Postemobile Fibra</w:t>
      </w:r>
    </w:p>
    <w:p/>
    <w:p>
      <w:r>
        <w:rPr>
          <w:b w:val="0"/>
          <w:sz w:val="20"/>
        </w:rPr>
        <w:t>Il/la sottoscritto/a, come sopra identificato/a, con la presente comunica la volontà di recedere dal contratto relativo al servizio Postemobile Fibra attivato a suo nome, ai sensi dell’art. 3, comma 8, del D.L. n. 179/2012 convertito dalla Legge n. 221/2012 e del Codice delle Comunicazioni Elettroniche (D.Lgs. 259/2003).</w:t>
      </w:r>
    </w:p>
    <w:p/>
    <w:p>
      <w:r>
        <w:rPr>
          <w:b w:val="0"/>
          <w:sz w:val="20"/>
        </w:rPr>
        <w:t>Si richiede pertanto la cessazione del servizio con effetto immediato e la chiusura della linea, con conseguente cessazione di ogni addebito a partire dalla data di ricezione della presente disdetta.</w:t>
      </w:r>
    </w:p>
    <w:p/>
    <w:p>
      <w:r>
        <w:rPr>
          <w:b w:val="0"/>
          <w:sz w:val="20"/>
        </w:rPr>
        <w:t>Si dichiara altresì di aver restituito, o di impegnarsi a restituire entro 30 giorni dalla cessazione, eventuali apparecchiature e dispositivi forniti in comodato d’uso da Postemobile, conformemente alle condizioni contrattuali.</w:t>
      </w:r>
    </w:p>
    <w:p/>
    <w:p>
      <w:r>
        <w:rPr>
          <w:b/>
          <w:sz w:val="20"/>
        </w:rPr>
        <w:t>DATI DEL CONTRATTO POSTEMOBILE FIBRA</w:t>
      </w:r>
    </w:p>
    <w:p>
      <w:r>
        <w:rPr>
          <w:b w:val="0"/>
          <w:sz w:val="20"/>
        </w:rPr>
        <w:t>Numero Cliente/Postemobile (se disponibile): ____________________________________</w:t>
      </w:r>
    </w:p>
    <w:p>
      <w:r>
        <w:rPr>
          <w:b w:val="0"/>
          <w:sz w:val="20"/>
        </w:rPr>
        <w:t>Numero di linea/Postemobile Fibra: ____________________________________________</w:t>
      </w:r>
    </w:p>
    <w:p/>
    <w:p>
      <w:r>
        <w:rPr>
          <w:b/>
          <w:sz w:val="20"/>
        </w:rPr>
        <w:t>NOTE / EVENTUALI RICHIESTE PARTICOLARI: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/>
          <w:sz w:val="20"/>
        </w:rPr>
        <w:t>INFORMATIVA PRIVACY AI SENSI DEL REGOLAMENTO UE 2016/679 (GDPR)</w:t>
      </w:r>
    </w:p>
    <w:p>
      <w:r>
        <w:rPr>
          <w:b w:val="0"/>
          <w:sz w:val="20"/>
        </w:rPr>
        <w:t>I dati personali forniti con la presente saranno trattati esclusivamente per le finalità connesse alla gestione della disdetta del contratto e all’esecuzione degli obblighi contrattuali e di legge. Il conferimento dei dati è obbligatorio per l’evasione della richiesta; in mancanza, non sarà possibile procedere con la disdetta. Si rinvia all’informativa completa disponibile sul sito Postemobile.</w:t>
      </w:r>
    </w:p>
    <w:p/>
    <w:p/>
    <w:p>
      <w:r>
        <w:rPr>
          <w:b w:val="0"/>
          <w:sz w:val="20"/>
        </w:rPr>
        <w:t>Luogo: _____________________________________________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/>
    <w:p/>
    <w:p>
      <w:r>
        <w:rPr>
          <w:b/>
          <w:sz w:val="20"/>
        </w:rPr>
        <w:t>Firma del Cliente:</w:t>
      </w:r>
    </w:p>
    <w:p>
      <w:r>
        <w:rPr>
          <w:b w:val="0"/>
          <w:sz w:val="20"/>
        </w:rPr>
        <w:t>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Postemobile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https://esperto-disdetta.com/modulo-disdetta-postemobile-fibra/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postemobile-fibr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