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RICEVITORIA SISAL</w:t>
      </w:r>
    </w:p>
    <w:p/>
    <w:p/>
    <w:p>
      <w:r>
        <w:rPr>
          <w:b w:val="0"/>
          <w:sz w:val="20"/>
        </w:rPr>
        <w:t>Io sottoscritto/a,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Codice Fiscale: _________________________________________________</w:t>
      </w:r>
    </w:p>
    <w:p>
      <w:r>
        <w:rPr>
          <w:b w:val="0"/>
          <w:sz w:val="20"/>
        </w:rPr>
        <w:t>Indirizzo: ______________________________________________________</w:t>
      </w:r>
    </w:p>
    <w:p>
      <w:r>
        <w:rPr>
          <w:b w:val="0"/>
          <w:sz w:val="20"/>
        </w:rPr>
        <w:t>Città: ___________________________ CAP: ________________________</w:t>
      </w:r>
    </w:p>
    <w:p>
      <w:r>
        <w:rPr>
          <w:b w:val="0"/>
          <w:sz w:val="20"/>
        </w:rPr>
        <w:t>Telefono: _______________________________________________________</w:t>
      </w:r>
    </w:p>
    <w:p/>
    <w:p>
      <w:r>
        <w:rPr>
          <w:b w:val="0"/>
          <w:sz w:val="20"/>
        </w:rPr>
        <w:t>Con la presente,</w:t>
      </w:r>
    </w:p>
    <w:p>
      <w:r>
        <w:rPr>
          <w:b w:val="0"/>
          <w:sz w:val="20"/>
        </w:rPr>
        <w:t>comunico formale disdetta e cessazione immediata del rapporto di ricevitoria Sisal,</w:t>
      </w:r>
    </w:p>
    <w:p>
      <w:r>
        <w:rPr>
          <w:b w:val="0"/>
          <w:sz w:val="20"/>
        </w:rPr>
        <w:t>con riferimento al contratto stipulato con la società Sisal S.p.A.,</w:t>
      </w:r>
    </w:p>
    <w:p>
      <w:r>
        <w:rPr>
          <w:b w:val="0"/>
          <w:sz w:val="20"/>
        </w:rPr>
        <w:t>con effetto immediato e senza necessità di ulteriori comunicazioni.</w:t>
      </w:r>
    </w:p>
    <w:p/>
    <w:p>
      <w:r>
        <w:rPr>
          <w:b/>
          <w:sz w:val="20"/>
        </w:rPr>
        <w:t>Dati della ricevitoria disdetta:</w:t>
      </w:r>
    </w:p>
    <w:p>
      <w:r>
        <w:rPr>
          <w:b w:val="0"/>
          <w:sz w:val="20"/>
        </w:rPr>
        <w:t>Numero Ricevitoria: ______________________________________________</w:t>
      </w:r>
    </w:p>
    <w:p>
      <w:r>
        <w:rPr>
          <w:b w:val="0"/>
          <w:sz w:val="20"/>
        </w:rPr>
        <w:t>Indirizzo Ricevitoria: ___________________________________________</w:t>
      </w:r>
    </w:p>
    <w:p>
      <w:r>
        <w:rPr>
          <w:b w:val="0"/>
          <w:sz w:val="20"/>
        </w:rPr>
        <w:t>Città: ___________________________ CAP: ________________________</w:t>
      </w:r>
    </w:p>
    <w:p/>
    <w:p>
      <w:r>
        <w:rPr>
          <w:b w:val="0"/>
          <w:sz w:val="20"/>
        </w:rPr>
        <w:t>Motivo della disdetta (facoltativo):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 w:val="0"/>
          <w:sz w:val="20"/>
        </w:rPr>
        <w:t>Dichiaro di aver preso visione e di accettare le condizioni contrattuali di Sisal S.p.A. relative alla disdetta del rapporto di ricevitoria,</w:t>
      </w:r>
    </w:p>
    <w:p>
      <w:r>
        <w:rPr>
          <w:b w:val="0"/>
          <w:sz w:val="20"/>
        </w:rPr>
        <w:t>nonché di impegnarmi a restituire eventuale materiale e apparecchiature fornite, entro i termini previsti dalla normativa vigente.</w:t>
      </w:r>
    </w:p>
    <w:p/>
    <w:p>
      <w:r>
        <w:rPr>
          <w:b w:val="0"/>
          <w:sz w:val="20"/>
        </w:rPr>
        <w:t>Ai sensi dell'art. 13 del Regolamento UE 2016/679 (GDPR),</w:t>
      </w:r>
    </w:p>
    <w:p>
      <w:r>
        <w:rPr>
          <w:b w:val="0"/>
          <w:sz w:val="20"/>
        </w:rPr>
        <w:t>i dati personali forniti saranno trattati esclusivamente per le finalità connesse alla gestione della presente disdetta,</w:t>
      </w:r>
    </w:p>
    <w:p>
      <w:r>
        <w:rPr>
          <w:b w:val="0"/>
          <w:sz w:val="20"/>
        </w:rPr>
        <w:t>nel rispetto della normativa vigente in materia di protezione dei dati personali.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Luogo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(indicare la città)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(firma leggibile)</w:t>
            </w:r>
          </w:p>
        </w:tc>
      </w:tr>
    </w:tbl>
    <w:p/>
    <w:p/>
    <w:p>
      <w:pPr>
        <w:jc w:val="center"/>
      </w:pPr>
      <w:r>
        <w:rPr>
          <w:b/>
          <w:sz w:val="20"/>
        </w:rPr>
        <w:t>La presente disdetta ha valore legale e si intende irrevocabile.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https://esperto-disdetta.com/modulo-disdetta-ricevitoria-sisal/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ricevitoria-sisal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