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SKY TRAMITE PEC</w:t>
      </w:r>
    </w:p>
    <w:p/>
    <w:p/>
    <w:p>
      <w:r>
        <w:rPr>
          <w:b/>
          <w:sz w:val="20"/>
        </w:rPr>
        <w:t>Mittente:</w:t>
      </w:r>
    </w:p>
    <w:p>
      <w:r>
        <w:rPr>
          <w:b w:val="0"/>
          <w:sz w:val="20"/>
        </w:rPr>
        <w:t>Nome e Cognome / Ragione Sociale : ________________________________</w:t>
      </w:r>
    </w:p>
    <w:p>
      <w:r>
        <w:rPr>
          <w:b w:val="0"/>
          <w:sz w:val="20"/>
        </w:rPr>
        <w:t>Codice Fiscale / Partita IVA : ______________________________________</w:t>
      </w:r>
    </w:p>
    <w:p>
      <w:r>
        <w:rPr>
          <w:b w:val="0"/>
          <w:sz w:val="20"/>
        </w:rPr>
        <w:t>Indirizzo : _________________________________________________________</w:t>
      </w:r>
    </w:p>
    <w:p>
      <w:r>
        <w:rPr>
          <w:b w:val="0"/>
          <w:sz w:val="20"/>
        </w:rPr>
        <w:t>CAP, Città, Provincia : ______________________________________________</w:t>
      </w:r>
    </w:p>
    <w:p>
      <w:r>
        <w:rPr>
          <w:b w:val="0"/>
          <w:sz w:val="20"/>
        </w:rPr>
        <w:t>Indirizzo PEC mittente : _____________________________________________</w:t>
      </w:r>
    </w:p>
    <w:p/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Sky Italia S.r.l.</w:t>
      </w:r>
    </w:p>
    <w:p>
      <w:r>
        <w:rPr>
          <w:b w:val="0"/>
          <w:sz w:val="20"/>
        </w:rPr>
        <w:t>Piazza Santa Giulia, 8</w:t>
      </w:r>
    </w:p>
    <w:p>
      <w:r>
        <w:rPr>
          <w:b w:val="0"/>
          <w:sz w:val="20"/>
        </w:rPr>
        <w:t>20122 Milano (MI)</w:t>
      </w:r>
    </w:p>
    <w:p>
      <w:r>
        <w:rPr>
          <w:b w:val="0"/>
          <w:sz w:val="20"/>
        </w:rPr>
        <w:t>Indirizzo PEC destinatario: skyitalia@pec.skytv.it</w:t>
      </w:r>
    </w:p>
    <w:p/>
    <w:p/>
    <w:p>
      <w:r>
        <w:rPr>
          <w:b/>
          <w:sz w:val="20"/>
        </w:rPr>
        <w:t>Oggetto: Disdetta contratto Sky</w:t>
      </w:r>
    </w:p>
    <w:p/>
    <w:p>
      <w:r>
        <w:rPr>
          <w:b w:val="0"/>
          <w:sz w:val="20"/>
        </w:rPr>
        <w:t>Spett.le Sky Italia S.r.l.,</w:t>
      </w:r>
    </w:p>
    <w:p/>
    <w:p>
      <w:r>
        <w:rPr>
          <w:b w:val="0"/>
          <w:sz w:val="20"/>
        </w:rPr>
        <w:t>con la presente intendo comunicare la disdetta del contratto relativo al servizio Sky intestato a me/nome cliente, con il numero cliente ________________________________.</w:t>
      </w:r>
    </w:p>
    <w:p/>
    <w:p>
      <w:r>
        <w:rPr>
          <w:b w:val="0"/>
          <w:sz w:val="20"/>
        </w:rPr>
        <w:t>Vi chiedo di voler interrompere il servizio e di non addebitare ulteriori costi a partire dalla ricezione della presente comunicazione.</w:t>
      </w:r>
    </w:p>
    <w:p/>
    <w:p>
      <w:r>
        <w:rPr>
          <w:b w:val="0"/>
          <w:sz w:val="20"/>
        </w:rPr>
        <w:t>Resto a disposizione per eventuali comunicazioni e richiedo la conferma scritta dell’avvenuta disdetta.</w:t>
      </w:r>
    </w:p>
    <w:p/>
    <w:p>
      <w:r>
        <w:rPr>
          <w:b w:val="0"/>
          <w:sz w:val="20"/>
        </w:rPr>
        <w:t>Si allegano copia del documento di identità e copia del contratto (se disponibile).</w:t>
      </w:r>
    </w:p>
    <w:p/>
    <w:p/>
    <w:p>
      <w:r>
        <w:rPr>
          <w:b/>
          <w:sz w:val="20"/>
        </w:rPr>
        <w:t>Ai sensi degli artt. 1341 e 1342 c.c., si approvano specificamente le seguenti clausole:</w:t>
      </w:r>
    </w:p>
    <w:p>
      <w:r>
        <w:rPr>
          <w:b w:val="0"/>
          <w:sz w:val="20"/>
        </w:rPr>
        <w:t>• Modalità e termini di recesso e disdetta;</w:t>
      </w:r>
    </w:p>
    <w:p>
      <w:r>
        <w:rPr>
          <w:b w:val="0"/>
          <w:sz w:val="20"/>
        </w:rPr>
        <w:t>• Condizioni economiche e penali in caso di disdetta anticipata;</w:t>
      </w:r>
    </w:p>
    <w:p>
      <w:r>
        <w:rPr>
          <w:b w:val="0"/>
          <w:sz w:val="20"/>
        </w:rPr>
        <w:t>• Trattamento dei dati personali ai fini della gestione della disdetta;</w:t>
      </w:r>
    </w:p>
    <w:p/>
    <w:p/>
    <w:p>
      <w:r>
        <w:rPr>
          <w:b/>
          <w:sz w:val="20"/>
        </w:rPr>
        <w:t>Restituzione apparati:</w:t>
      </w:r>
    </w:p>
    <w:p>
      <w:r>
        <w:rPr>
          <w:b w:val="0"/>
          <w:sz w:val="20"/>
        </w:rPr>
        <w:t>Si ricorda che, come previsto dal contratto, gli apparati forniti in comodato d’uso devono essere restituiti entro 30 giorni dalla disdetta al seguente indirizzo:</w:t>
      </w:r>
    </w:p>
    <w:p>
      <w:r>
        <w:rPr>
          <w:b w:val="0"/>
          <w:sz w:val="20"/>
        </w:rPr>
        <w:t>Sky Italia S.r.l. – Servizio Clienti</w:t>
      </w:r>
    </w:p>
    <w:p>
      <w:r>
        <w:rPr>
          <w:b w:val="0"/>
          <w:sz w:val="20"/>
        </w:rPr>
        <w:t>Via Monte Penice, 25</w:t>
      </w:r>
    </w:p>
    <w:p>
      <w:r>
        <w:rPr>
          <w:b w:val="0"/>
          <w:sz w:val="20"/>
        </w:rPr>
        <w:t>26842 Bressana Bottarone (PV)</w:t>
      </w:r>
    </w:p>
    <w:p>
      <w:r>
        <w:rPr>
          <w:b w:val="0"/>
          <w:sz w:val="20"/>
        </w:rPr>
        <w:t>La mancata restituzione potrebbe comportare addebiti aggiuntivi.</w:t>
      </w:r>
    </w:p>
    <w:p/>
    <w:p/>
    <w:p>
      <w:r>
        <w:rPr>
          <w:b w:val="0"/>
          <w:sz w:val="20"/>
        </w:rPr>
        <w:t>Con la presente si intende altresì richiesto il blocco di addebiti futuri e la cessazione definitiva del servizio.</w:t>
      </w:r>
    </w:p>
    <w:p/>
    <w:p/>
    <w:p/>
    <w:p>
      <w:r>
        <w:rPr>
          <w:b w:val="0"/>
          <w:sz w:val="20"/>
        </w:rPr>
        <w:t>Luogo : ____________________________________________</w:t>
      </w:r>
    </w:p>
    <w:p>
      <w:r>
        <w:rPr>
          <w:b w:val="0"/>
          <w:sz w:val="20"/>
        </w:rPr>
        <w:t>Firma : 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Mittente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Sky Italia S.r.l.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https://esperto-disdetta.com/modulo-disdetta-sky-pec/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sky-pec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