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TELEPASS FAMILY</w:t>
      </w:r>
    </w:p>
    <w:p/>
    <w:p/>
    <w:p>
      <w:r>
        <w:rPr>
          <w:b/>
          <w:sz w:val="20"/>
        </w:rPr>
        <w:t>Spett.le Telepass S.p.A.</w:t>
      </w:r>
    </w:p>
    <w:p>
      <w:r>
        <w:rPr>
          <w:b w:val="0"/>
          <w:sz w:val="20"/>
        </w:rPr>
        <w:t>Servizio Clienti Telepass</w:t>
      </w:r>
    </w:p>
    <w:p>
      <w:r>
        <w:rPr>
          <w:b w:val="0"/>
          <w:sz w:val="20"/>
        </w:rPr>
        <w:t>Via Cristoforo Colombo, 98</w:t>
      </w:r>
    </w:p>
    <w:p>
      <w:r>
        <w:rPr>
          <w:b w:val="0"/>
          <w:sz w:val="20"/>
        </w:rPr>
        <w:t>00147 Roma</w:t>
      </w:r>
    </w:p>
    <w:p/>
    <w:p/>
    <w:p>
      <w:r>
        <w:rPr>
          <w:b/>
          <w:sz w:val="20"/>
        </w:rPr>
        <w:t>Oggetto: Disdetta del contratto Telepass Family</w:t>
      </w:r>
    </w:p>
    <w:p/>
    <w:p>
      <w:r>
        <w:rPr>
          <w:b/>
          <w:sz w:val="20"/>
        </w:rPr>
        <w:t>Io sottoscritto/a: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Indirizzo: ______________________________________________________</w:t>
      </w:r>
    </w:p>
    <w:p>
      <w:r>
        <w:rPr>
          <w:b w:val="0"/>
          <w:sz w:val="20"/>
        </w:rPr>
        <w:t>CAP: _______________ Città: ___________________ Provincia: _______</w:t>
      </w:r>
    </w:p>
    <w:p>
      <w:r>
        <w:rPr>
          <w:b w:val="0"/>
          <w:sz w:val="20"/>
        </w:rPr>
        <w:t>Numero di telefono: ______________________________________________</w:t>
      </w:r>
    </w:p>
    <w:p>
      <w:r>
        <w:rPr>
          <w:b w:val="0"/>
          <w:sz w:val="20"/>
        </w:rPr>
        <w:t>Indirizzo email: ________________________________________________</w:t>
      </w:r>
    </w:p>
    <w:p/>
    <w:p>
      <w:r>
        <w:rPr>
          <w:b/>
          <w:sz w:val="20"/>
        </w:rPr>
        <w:t>Dichiaro di voler recedere dal contratto Telepass Family relativo al dispositivo con codice:</w:t>
      </w:r>
    </w:p>
    <w:p>
      <w:r>
        <w:rPr>
          <w:b w:val="0"/>
          <w:sz w:val="20"/>
        </w:rPr>
        <w:t>Numero Telepass: _________________________________________________</w:t>
      </w:r>
    </w:p>
    <w:p/>
    <w:p>
      <w:r>
        <w:rPr>
          <w:b w:val="0"/>
          <w:sz w:val="20"/>
        </w:rPr>
        <w:t>Con la presente, esercito il diritto di recesso/disdetta dal servizio Telepass Family, ai sensi delle condizioni contrattuali vigenti e della normativa italiana applicabile.</w:t>
      </w:r>
    </w:p>
    <w:p>
      <w:r>
        <w:rPr>
          <w:b w:val="0"/>
          <w:sz w:val="20"/>
        </w:rPr>
        <w:t>Chiedo pertanto la cessazione del servizio e la disattivazione del dispositivo Telepass indicato.</w:t>
      </w:r>
    </w:p>
    <w:p/>
    <w:p>
      <w:r>
        <w:rPr>
          <w:b w:val="0"/>
          <w:sz w:val="20"/>
        </w:rPr>
        <w:t>Chiedo inoltre la restituzione di eventuali depositi cauzionali versati e la cessazione di addebiti futuri.</w:t>
      </w:r>
    </w:p>
    <w:p/>
    <w:p>
      <w:r>
        <w:rPr>
          <w:b/>
          <w:sz w:val="20"/>
        </w:rPr>
        <w:t>Informativa ex art. 13 GDPR: autorizzo il trattamento dei miei dati personali esclusivamente per le finalità connesse alla gestione della presente disdetta.</w:t>
      </w:r>
    </w:p>
    <w:p/>
    <w:p>
      <w:r>
        <w:rPr>
          <w:b w:val="0"/>
          <w:sz w:val="20"/>
        </w:rPr>
        <w:t>Luogo: ______________________________________</w:t>
      </w:r>
    </w:p>
    <w:p>
      <w:r>
        <w:rPr>
          <w:b w:val="0"/>
          <w:sz w:val="20"/>
        </w:rPr>
        <w:t>Data: _______________________________________</w:t>
      </w:r>
    </w:p>
    <w:p/>
    <w:p/>
    <w:p>
      <w:r>
        <w:rPr>
          <w:b/>
          <w:sz w:val="20"/>
        </w:rPr>
        <w:t>Firma:</w:t>
      </w:r>
    </w:p>
    <w:p>
      <w:r>
        <w:rPr>
          <w:b w:val="0"/>
          <w:sz w:val="20"/>
        </w:rPr>
        <w:t>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Telepass S.p.A.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per accettazione: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https://esperto-disdetta.com/modulo-disdetta-telepass-family/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telepass-family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