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MODULO DI DISDETTA TELEPASS PER DECESSO</w:t>
      </w:r>
    </w:p>
    <w:p/>
    <w:p/>
    <w:p>
      <w:r>
        <w:rPr>
          <w:b/>
          <w:sz w:val="20"/>
        </w:rPr>
        <w:t>Spett.le Telepass S.p.A.</w:t>
      </w:r>
    </w:p>
    <w:p>
      <w:r>
        <w:rPr>
          <w:b w:val="0"/>
          <w:sz w:val="20"/>
        </w:rPr>
        <w:t>Servizio Clienti</w:t>
      </w:r>
    </w:p>
    <w:p>
      <w:r>
        <w:rPr>
          <w:b w:val="0"/>
          <w:sz w:val="20"/>
        </w:rPr>
        <w:t>Via della Tecnologia, 1</w:t>
      </w:r>
    </w:p>
    <w:p>
      <w:r>
        <w:rPr>
          <w:b w:val="0"/>
          <w:sz w:val="20"/>
        </w:rPr>
        <w:t>00100 Roma</w:t>
      </w:r>
    </w:p>
    <w:p/>
    <w:p/>
    <w:p>
      <w:r>
        <w:rPr>
          <w:b/>
          <w:sz w:val="20"/>
        </w:rPr>
        <w:t>Oggetto: Disdetta contratto Telepass a seguito di decesso del titolare</w:t>
      </w:r>
    </w:p>
    <w:p/>
    <w:p>
      <w:r>
        <w:rPr>
          <w:b w:val="0"/>
          <w:sz w:val="20"/>
        </w:rPr>
        <w:t>Il/La sottoscritto/a, in qualità di erede/legale rappresentante del Sig./Sig.ra ________________________________,</w:t>
      </w:r>
    </w:p>
    <w:p>
      <w:r>
        <w:rPr>
          <w:b w:val="0"/>
          <w:sz w:val="20"/>
        </w:rPr>
        <w:t>C.F. ________________________________, titolare del contratto Telepass con numero cliente ___________________,</w:t>
      </w:r>
    </w:p>
    <w:p>
      <w:r>
        <w:rPr>
          <w:b w:val="0"/>
          <w:sz w:val="20"/>
        </w:rPr>
        <w:t>comunica la volontà di recedere dal suddetto contratto a seguito del decesso del titolare.</w:t>
      </w:r>
    </w:p>
    <w:p/>
    <w:p>
      <w:r>
        <w:rPr>
          <w:b w:val="0"/>
          <w:sz w:val="20"/>
        </w:rPr>
        <w:t>A tal fine, si allega copia del certificato di morte e della documentazione che attesta il diritto all’eredità o</w:t>
      </w:r>
    </w:p>
    <w:p>
      <w:r>
        <w:rPr>
          <w:b w:val="0"/>
          <w:sz w:val="20"/>
        </w:rPr>
        <w:t>la rappresentanza legale, ai sensi della normativa vigente.</w:t>
      </w:r>
    </w:p>
    <w:p/>
    <w:p>
      <w:r>
        <w:rPr>
          <w:b w:val="0"/>
          <w:sz w:val="20"/>
        </w:rPr>
        <w:t>Si richiede pertanto la cessazione immediata del servizio Telepass, la chiusura del relativo conto e la sospensione</w:t>
      </w:r>
    </w:p>
    <w:p>
      <w:r>
        <w:rPr>
          <w:b w:val="0"/>
          <w:sz w:val="20"/>
        </w:rPr>
        <w:t>dell’addebito automatico su carta di credito o conto corrente collegato.</w:t>
      </w:r>
    </w:p>
    <w:p/>
    <w:p>
      <w:r>
        <w:rPr>
          <w:b/>
          <w:sz w:val="20"/>
        </w:rPr>
        <w:t>Dati del defunto:</w:t>
      </w:r>
    </w:p>
    <w:p>
      <w:r>
        <w:rPr>
          <w:b w:val="0"/>
          <w:sz w:val="20"/>
        </w:rPr>
        <w:t>Nome e Cognome: ________________________________________________</w:t>
      </w:r>
    </w:p>
    <w:p>
      <w:r>
        <w:rPr>
          <w:b w:val="0"/>
          <w:sz w:val="20"/>
        </w:rPr>
        <w:t>Codice Fiscale: ________________________________________________</w:t>
      </w:r>
    </w:p>
    <w:p>
      <w:r>
        <w:rPr>
          <w:b w:val="0"/>
          <w:sz w:val="20"/>
        </w:rPr>
        <w:t>Numero Contratto Telepass: _______________________________________</w:t>
      </w:r>
    </w:p>
    <w:p/>
    <w:p>
      <w:r>
        <w:rPr>
          <w:b/>
          <w:sz w:val="20"/>
        </w:rPr>
        <w:t>Dati dell’erede/legale rappresentante:</w:t>
      </w:r>
    </w:p>
    <w:p>
      <w:r>
        <w:rPr>
          <w:b w:val="0"/>
          <w:sz w:val="20"/>
        </w:rPr>
        <w:t>Nome e Cognome: ________________________________________________</w:t>
      </w:r>
    </w:p>
    <w:p>
      <w:r>
        <w:rPr>
          <w:b w:val="0"/>
          <w:sz w:val="20"/>
        </w:rPr>
        <w:t>Codice Fiscale: ________________________________________________</w:t>
      </w:r>
    </w:p>
    <w:p>
      <w:r>
        <w:rPr>
          <w:b w:val="0"/>
          <w:sz w:val="20"/>
        </w:rPr>
        <w:t>Indirizzo: _______________________________________________________</w:t>
      </w:r>
    </w:p>
    <w:p>
      <w:r>
        <w:rPr>
          <w:b w:val="0"/>
          <w:sz w:val="20"/>
        </w:rPr>
        <w:t>Telefono: _______________________________________________________</w:t>
      </w:r>
    </w:p>
    <w:p>
      <w:r>
        <w:rPr>
          <w:b w:val="0"/>
          <w:sz w:val="20"/>
        </w:rPr>
        <w:t>Email: _________________________________________________________</w:t>
      </w:r>
    </w:p>
    <w:p/>
    <w:p/>
    <w:p>
      <w:r>
        <w:rPr>
          <w:b w:val="0"/>
          <w:sz w:val="20"/>
        </w:rPr>
        <w:t>Si rimane a disposizione per qualsiasi ulteriore comunicazione o chiarimento e si richiede conferma scritta dell’avvenuta</w:t>
      </w:r>
    </w:p>
    <w:p>
      <w:r>
        <w:rPr>
          <w:b w:val="0"/>
          <w:sz w:val="20"/>
        </w:rPr>
        <w:t>disdetta del contratto.</w:t>
      </w:r>
    </w:p>
    <w:p/>
    <w:p/>
    <w:p>
      <w:r>
        <w:rPr>
          <w:b w:val="0"/>
          <w:sz w:val="20"/>
        </w:rPr>
        <w:t>Cordiali saluti,</w:t>
      </w:r>
    </w:p>
    <w:p/>
    <w:p/>
    <w:p/>
    <w:p>
      <w:r>
        <w:rPr>
          <w:b w:val="0"/>
          <w:sz w:val="20"/>
        </w:rPr>
        <w:t>Firma dell’erede/legale rappresentante: 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Luogo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Data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originale di questo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https://esperto-disdetta.com/modulo-disdetta-telepass-per-decesso/</w:t>
        </w:r>
      </w:hyperlink>
    </w:p>
    <w:p>
      <w:pPr>
        <w:jc w:val="center"/>
      </w:pPr>
      <w:r>
        <w:rPr>
          <w:color w:val="555555"/>
          <w:sz w:val="26"/>
        </w:rPr>
        <w:t>Questo modello ti è stato utile?</w:t>
      </w:r>
    </w:p>
    <w:p>
      <w:pPr>
        <w:jc w:val="center"/>
      </w:pPr>
      <w:r>
        <w:rPr>
          <w:color w:val="555555"/>
          <w:sz w:val="26"/>
        </w:rPr>
        <w:t>Trova altri modelli aggiornati su: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https://esperto-disdetta.com</w:t>
        </w:r>
      </w:hyperlink>
    </w:p>
    <w:p>
      <w:pPr>
        <w:jc w:val="center"/>
      </w:pPr>
      <w:r>
        <w:rPr>
          <w:color w:val="808080"/>
          <w:sz w:val="20"/>
        </w:rPr>
        <w:t>Questo modello è destinato esclusivamente a un uso personale e non commerciale.</w:t>
        <w:br/>
        <w:t>Qualsiasi diffusione o pubblicazione deve citare obbligatoriamente la fonte. © esperto-disdetta.com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sperto-disdetta.com/modulo-disdetta-telepass-per-decesso/" TargetMode="External"/><Relationship Id="rId10" Type="http://schemas.openxmlformats.org/officeDocument/2006/relationships/hyperlink" Target="https://esperto-disdet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